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1BCA" w:rsidRPr="005C1BCA" w:rsidRDefault="007A0E88" w:rsidP="00922F32">
      <w:pPr>
        <w:keepNext/>
        <w:tabs>
          <w:tab w:val="left" w:pos="0"/>
          <w:tab w:val="right" w:pos="9356"/>
        </w:tabs>
        <w:spacing w:after="0" w:line="240" w:lineRule="auto"/>
        <w:ind w:left="9356" w:hanging="9356"/>
        <w:contextualSpacing/>
        <w:jc w:val="center"/>
        <w:outlineLvl w:val="3"/>
        <w:rPr>
          <w:rFonts w:ascii="Bookman Old Style" w:eastAsia="Times New Roman" w:hAnsi="Bookman Old Style" w:cs="Arial"/>
          <w:bCs/>
          <w:noProof/>
          <w:snapToGrid w:val="0"/>
          <w:color w:val="000000"/>
          <w:spacing w:val="20"/>
          <w:sz w:val="24"/>
          <w:szCs w:val="24"/>
          <w:lang w:val="es-ES" w:eastAsia="es-ES"/>
        </w:rPr>
      </w:pPr>
      <w:bookmarkStart w:id="0" w:name="_GoBack"/>
      <w:bookmarkEnd w:id="0"/>
      <w:r>
        <w:rPr>
          <w:rFonts w:ascii="Bookman Old Style" w:eastAsia="Times New Roman" w:hAnsi="Bookman Old Style" w:cs="Arial"/>
          <w:bCs/>
          <w:noProof/>
          <w:color w:val="000000"/>
          <w:spacing w:val="20"/>
          <w:sz w:val="24"/>
          <w:szCs w:val="24"/>
          <w:lang w:eastAsia="es-CO"/>
        </w:rPr>
        <w:object w:dxaOrig="1440" w:dyaOrig="1440" w14:anchorId="25D1D7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4pt;margin-top:-53.35pt;width:52.5pt;height:48.75pt;z-index:251659264" fillcolor="#0c9">
            <v:imagedata r:id="rId8" o:title=""/>
          </v:shape>
          <o:OLEObject Type="Embed" ProgID="PBrush" ShapeID="_x0000_s1026" DrawAspect="Content" ObjectID="_1636200216" r:id="rId9"/>
        </w:object>
      </w:r>
      <w:r w:rsidR="005C1BCA" w:rsidRPr="005C1BCA">
        <w:rPr>
          <w:rFonts w:ascii="Bookman Old Style" w:eastAsia="Times New Roman" w:hAnsi="Bookman Old Style" w:cs="Arial"/>
          <w:bCs/>
          <w:snapToGrid w:val="0"/>
          <w:color w:val="000000"/>
          <w:spacing w:val="20"/>
          <w:sz w:val="24"/>
          <w:szCs w:val="24"/>
          <w:lang w:val="es-ES_tradnl" w:eastAsia="es-ES"/>
        </w:rPr>
        <w:t>Ministerio de Minas y Energía</w:t>
      </w:r>
    </w:p>
    <w:p w:rsidR="005C1BCA" w:rsidRPr="001E04A9" w:rsidRDefault="005C1BCA" w:rsidP="001E04A9">
      <w:pPr>
        <w:pStyle w:val="Ttulo5"/>
      </w:pPr>
    </w:p>
    <w:p w:rsidR="005C1BCA" w:rsidRPr="005C1BCA" w:rsidRDefault="005C1BCA" w:rsidP="005C1BCA">
      <w:pPr>
        <w:keepNext/>
        <w:tabs>
          <w:tab w:val="left" w:pos="0"/>
          <w:tab w:val="right" w:pos="9356"/>
        </w:tabs>
        <w:spacing w:after="0" w:line="240" w:lineRule="auto"/>
        <w:contextualSpacing/>
        <w:jc w:val="center"/>
        <w:outlineLvl w:val="2"/>
        <w:rPr>
          <w:rFonts w:ascii="Bookman Old Style" w:eastAsia="Times New Roman" w:hAnsi="Bookman Old Style" w:cs="Arial"/>
          <w:b/>
          <w:snapToGrid w:val="0"/>
          <w:color w:val="000000"/>
          <w:spacing w:val="20"/>
          <w:sz w:val="24"/>
          <w:szCs w:val="24"/>
          <w:lang w:val="es-ES_tradnl" w:eastAsia="es-ES"/>
        </w:rPr>
      </w:pPr>
    </w:p>
    <w:p w:rsidR="005C1BCA" w:rsidRPr="005C1BCA" w:rsidRDefault="005C1BCA" w:rsidP="005C1BCA">
      <w:pPr>
        <w:keepNext/>
        <w:tabs>
          <w:tab w:val="left" w:pos="0"/>
          <w:tab w:val="right" w:pos="9356"/>
        </w:tabs>
        <w:spacing w:after="0" w:line="240" w:lineRule="auto"/>
        <w:contextualSpacing/>
        <w:jc w:val="center"/>
        <w:outlineLvl w:val="2"/>
        <w:rPr>
          <w:rFonts w:ascii="Bookman Old Style" w:eastAsia="Times New Roman" w:hAnsi="Bookman Old Style" w:cs="Arial"/>
          <w:b/>
          <w:snapToGrid w:val="0"/>
          <w:color w:val="000000"/>
          <w:spacing w:val="20"/>
          <w:sz w:val="24"/>
          <w:szCs w:val="24"/>
          <w:lang w:val="es-ES_tradnl" w:eastAsia="es-ES"/>
        </w:rPr>
      </w:pPr>
      <w:r w:rsidRPr="005C1BCA">
        <w:rPr>
          <w:rFonts w:ascii="Bookman Old Style" w:eastAsia="Times New Roman" w:hAnsi="Bookman Old Style" w:cs="Arial"/>
          <w:b/>
          <w:snapToGrid w:val="0"/>
          <w:color w:val="000000"/>
          <w:spacing w:val="20"/>
          <w:sz w:val="24"/>
          <w:szCs w:val="24"/>
          <w:lang w:val="es-ES_tradnl" w:eastAsia="es-ES"/>
        </w:rPr>
        <w:t>COMISIÓN DE REGULACIÓN DE ENERGÍA Y GAS</w:t>
      </w:r>
    </w:p>
    <w:p w:rsidR="005C1BCA" w:rsidRPr="005C1BCA" w:rsidRDefault="005C1BCA" w:rsidP="005C1BCA">
      <w:pPr>
        <w:keepNext/>
        <w:tabs>
          <w:tab w:val="left" w:pos="0"/>
          <w:tab w:val="right" w:pos="9356"/>
        </w:tabs>
        <w:spacing w:after="0" w:line="240" w:lineRule="auto"/>
        <w:contextualSpacing/>
        <w:jc w:val="center"/>
        <w:outlineLvl w:val="4"/>
        <w:rPr>
          <w:rFonts w:ascii="Bookman Old Style" w:eastAsia="Times New Roman" w:hAnsi="Bookman Old Style" w:cs="Arial"/>
          <w:b/>
          <w:snapToGrid w:val="0"/>
          <w:color w:val="000000"/>
          <w:spacing w:val="20"/>
          <w:sz w:val="24"/>
          <w:szCs w:val="24"/>
          <w:lang w:val="es-ES_tradnl" w:eastAsia="es-ES"/>
        </w:rPr>
      </w:pPr>
    </w:p>
    <w:p w:rsidR="005C1BCA" w:rsidRPr="005C1BCA" w:rsidRDefault="005C1BCA" w:rsidP="005C1BCA">
      <w:pPr>
        <w:keepNext/>
        <w:tabs>
          <w:tab w:val="left" w:pos="0"/>
          <w:tab w:val="right" w:pos="9356"/>
        </w:tabs>
        <w:spacing w:after="0" w:line="240" w:lineRule="auto"/>
        <w:contextualSpacing/>
        <w:jc w:val="center"/>
        <w:outlineLvl w:val="4"/>
        <w:rPr>
          <w:rFonts w:ascii="Bookman Old Style" w:eastAsia="Times New Roman" w:hAnsi="Bookman Old Style" w:cs="Arial"/>
          <w:b/>
          <w:snapToGrid w:val="0"/>
          <w:color w:val="000000"/>
          <w:spacing w:val="20"/>
          <w:sz w:val="24"/>
          <w:szCs w:val="24"/>
          <w:lang w:val="es-ES_tradnl" w:eastAsia="es-ES"/>
        </w:rPr>
      </w:pPr>
    </w:p>
    <w:p w:rsidR="005C1BCA" w:rsidRPr="005C1BCA" w:rsidRDefault="005C1BCA" w:rsidP="005C1BCA">
      <w:pPr>
        <w:keepNext/>
        <w:tabs>
          <w:tab w:val="left" w:pos="0"/>
          <w:tab w:val="right" w:pos="9356"/>
        </w:tabs>
        <w:spacing w:after="0" w:line="240" w:lineRule="auto"/>
        <w:contextualSpacing/>
        <w:jc w:val="center"/>
        <w:outlineLvl w:val="4"/>
        <w:rPr>
          <w:rFonts w:ascii="Bookman Old Style" w:eastAsia="Times New Roman" w:hAnsi="Bookman Old Style" w:cs="Arial"/>
          <w:b/>
          <w:snapToGrid w:val="0"/>
          <w:color w:val="000000"/>
          <w:spacing w:val="20"/>
          <w:sz w:val="24"/>
          <w:szCs w:val="24"/>
          <w:lang w:val="es-ES_tradnl" w:eastAsia="es-ES"/>
        </w:rPr>
      </w:pPr>
      <w:r w:rsidRPr="005C1BCA">
        <w:rPr>
          <w:rFonts w:ascii="Bookman Old Style" w:eastAsia="Times New Roman" w:hAnsi="Bookman Old Style" w:cs="Arial"/>
          <w:b/>
          <w:snapToGrid w:val="0"/>
          <w:color w:val="000000"/>
          <w:spacing w:val="20"/>
          <w:sz w:val="24"/>
          <w:szCs w:val="24"/>
          <w:lang w:val="es-ES_tradnl" w:eastAsia="es-ES"/>
        </w:rPr>
        <w:t>RESOLUCIÓN No.                   DE 201</w:t>
      </w:r>
      <w:r w:rsidR="00720524">
        <w:rPr>
          <w:rFonts w:ascii="Bookman Old Style" w:eastAsia="Times New Roman" w:hAnsi="Bookman Old Style" w:cs="Arial"/>
          <w:b/>
          <w:snapToGrid w:val="0"/>
          <w:color w:val="000000"/>
          <w:spacing w:val="20"/>
          <w:sz w:val="24"/>
          <w:szCs w:val="24"/>
          <w:lang w:val="es-ES_tradnl" w:eastAsia="es-ES"/>
        </w:rPr>
        <w:t>9</w:t>
      </w:r>
    </w:p>
    <w:p w:rsidR="005C1BCA" w:rsidRPr="005C1BCA" w:rsidRDefault="005C1BCA" w:rsidP="005C1BCA">
      <w:pPr>
        <w:tabs>
          <w:tab w:val="left" w:pos="0"/>
          <w:tab w:val="right" w:pos="9356"/>
        </w:tabs>
        <w:spacing w:after="0" w:line="240" w:lineRule="auto"/>
        <w:contextualSpacing/>
        <w:jc w:val="center"/>
        <w:rPr>
          <w:rFonts w:ascii="Bookman Old Style" w:eastAsia="Times New Roman" w:hAnsi="Bookman Old Style" w:cs="Arial"/>
          <w:b/>
          <w:snapToGrid w:val="0"/>
          <w:color w:val="000000"/>
          <w:sz w:val="24"/>
          <w:szCs w:val="24"/>
          <w:lang w:val="es-ES_tradnl" w:eastAsia="es-ES"/>
        </w:rPr>
      </w:pPr>
    </w:p>
    <w:p w:rsidR="005C1BCA" w:rsidRPr="005C1BCA" w:rsidRDefault="005C1BCA" w:rsidP="005C1BCA">
      <w:pPr>
        <w:keepNext/>
        <w:tabs>
          <w:tab w:val="left" w:pos="0"/>
          <w:tab w:val="right" w:pos="9356"/>
        </w:tabs>
        <w:spacing w:after="0" w:line="240" w:lineRule="auto"/>
        <w:contextualSpacing/>
        <w:jc w:val="center"/>
        <w:outlineLvl w:val="2"/>
        <w:rPr>
          <w:rFonts w:ascii="Bookman Old Style" w:eastAsia="Times New Roman" w:hAnsi="Bookman Old Style" w:cs="Times New Roman"/>
          <w:snapToGrid w:val="0"/>
          <w:color w:val="000000"/>
          <w:sz w:val="24"/>
          <w:szCs w:val="24"/>
          <w:lang w:val="es-ES_tradnl" w:eastAsia="es-ES"/>
        </w:rPr>
      </w:pPr>
      <w:r w:rsidRPr="005C1BCA">
        <w:rPr>
          <w:rFonts w:ascii="Bookman Old Style" w:eastAsia="Times New Roman" w:hAnsi="Bookman Old Style" w:cs="Times New Roman"/>
          <w:snapToGrid w:val="0"/>
          <w:color w:val="000000"/>
          <w:sz w:val="24"/>
          <w:szCs w:val="24"/>
          <w:lang w:val="es-ES_tradnl" w:eastAsia="es-ES"/>
        </w:rPr>
        <w:t>(                                  )</w:t>
      </w:r>
    </w:p>
    <w:p w:rsidR="005C1BCA" w:rsidRPr="005C1BCA" w:rsidRDefault="005C1BCA" w:rsidP="005C1BCA">
      <w:pPr>
        <w:spacing w:after="0" w:line="240" w:lineRule="auto"/>
        <w:contextualSpacing/>
        <w:rPr>
          <w:rFonts w:ascii="Bookman Old Style" w:eastAsia="Times New Roman" w:hAnsi="Bookman Old Style" w:cs="Times New Roman"/>
          <w:bCs/>
          <w:sz w:val="24"/>
          <w:szCs w:val="24"/>
          <w:lang w:eastAsia="es-ES"/>
        </w:rPr>
      </w:pPr>
    </w:p>
    <w:p w:rsidR="007F66B9" w:rsidRDefault="007F66B9" w:rsidP="00283212">
      <w:pPr>
        <w:spacing w:after="0" w:line="240" w:lineRule="auto"/>
        <w:contextualSpacing/>
        <w:rPr>
          <w:rFonts w:ascii="Bookman Old Style" w:eastAsia="Times New Roman" w:hAnsi="Bookman Old Style" w:cs="Times New Roman"/>
          <w:sz w:val="24"/>
          <w:szCs w:val="24"/>
          <w:lang w:val="es-ES" w:eastAsia="es-ES"/>
        </w:rPr>
      </w:pPr>
    </w:p>
    <w:p w:rsidR="005C1BCA" w:rsidRDefault="005C1BCA" w:rsidP="005C1BCA">
      <w:pPr>
        <w:spacing w:after="0" w:line="240" w:lineRule="auto"/>
        <w:contextualSpacing/>
        <w:jc w:val="center"/>
        <w:rPr>
          <w:rFonts w:ascii="Bookman Old Style" w:eastAsia="Times New Roman" w:hAnsi="Bookman Old Style" w:cs="Times New Roman"/>
          <w:sz w:val="24"/>
          <w:szCs w:val="24"/>
          <w:lang w:val="es-ES" w:eastAsia="es-ES"/>
        </w:rPr>
      </w:pPr>
      <w:r>
        <w:rPr>
          <w:rFonts w:ascii="Bookman Old Style" w:eastAsia="Times New Roman" w:hAnsi="Bookman Old Style" w:cs="Times New Roman"/>
          <w:sz w:val="24"/>
          <w:szCs w:val="24"/>
          <w:lang w:val="es-ES" w:eastAsia="es-ES"/>
        </w:rPr>
        <w:t xml:space="preserve">Por la cual se </w:t>
      </w:r>
      <w:r w:rsidR="00DE5DBA">
        <w:rPr>
          <w:rFonts w:ascii="Bookman Old Style" w:eastAsia="Times New Roman" w:hAnsi="Bookman Old Style" w:cs="Times New Roman"/>
          <w:sz w:val="24"/>
          <w:szCs w:val="24"/>
          <w:lang w:val="es-ES" w:eastAsia="es-ES"/>
        </w:rPr>
        <w:t>define</w:t>
      </w:r>
      <w:r>
        <w:rPr>
          <w:rFonts w:ascii="Bookman Old Style" w:eastAsia="Times New Roman" w:hAnsi="Bookman Old Style" w:cs="Times New Roman"/>
          <w:sz w:val="24"/>
          <w:szCs w:val="24"/>
          <w:lang w:val="es-ES" w:eastAsia="es-ES"/>
        </w:rPr>
        <w:t xml:space="preserve"> </w:t>
      </w:r>
      <w:r w:rsidRPr="005C1BCA">
        <w:rPr>
          <w:rFonts w:ascii="Bookman Old Style" w:eastAsia="Times New Roman" w:hAnsi="Bookman Old Style" w:cs="Times New Roman"/>
          <w:sz w:val="24"/>
          <w:szCs w:val="24"/>
          <w:lang w:val="es-ES" w:eastAsia="es-ES"/>
        </w:rPr>
        <w:t>la capacidad de compra</w:t>
      </w:r>
      <w:r w:rsidR="00DE5DBA">
        <w:rPr>
          <w:rFonts w:ascii="Bookman Old Style" w:eastAsia="Times New Roman" w:hAnsi="Bookman Old Style" w:cs="Times New Roman"/>
          <w:sz w:val="24"/>
          <w:szCs w:val="24"/>
          <w:lang w:val="es-ES" w:eastAsia="es-ES"/>
        </w:rPr>
        <w:t xml:space="preserve"> </w:t>
      </w:r>
      <w:r w:rsidRPr="005C1BCA">
        <w:rPr>
          <w:rFonts w:ascii="Bookman Old Style" w:eastAsia="Times New Roman" w:hAnsi="Bookman Old Style" w:cs="Times New Roman"/>
          <w:sz w:val="24"/>
          <w:szCs w:val="24"/>
          <w:lang w:val="es-ES" w:eastAsia="es-ES"/>
        </w:rPr>
        <w:t>a que hace</w:t>
      </w:r>
      <w:r w:rsidR="00D21ABE">
        <w:rPr>
          <w:rFonts w:ascii="Bookman Old Style" w:eastAsia="Times New Roman" w:hAnsi="Bookman Old Style" w:cs="Times New Roman"/>
          <w:sz w:val="24"/>
          <w:szCs w:val="24"/>
          <w:lang w:val="es-ES" w:eastAsia="es-ES"/>
        </w:rPr>
        <w:t>n</w:t>
      </w:r>
      <w:r w:rsidRPr="005C1BCA">
        <w:rPr>
          <w:rFonts w:ascii="Bookman Old Style" w:eastAsia="Times New Roman" w:hAnsi="Bookman Old Style" w:cs="Times New Roman"/>
          <w:sz w:val="24"/>
          <w:szCs w:val="24"/>
          <w:lang w:val="es-ES" w:eastAsia="es-ES"/>
        </w:rPr>
        <w:t xml:space="preserve"> referen</w:t>
      </w:r>
      <w:r w:rsidR="0089512B">
        <w:rPr>
          <w:rFonts w:ascii="Bookman Old Style" w:eastAsia="Times New Roman" w:hAnsi="Bookman Old Style" w:cs="Times New Roman"/>
          <w:sz w:val="24"/>
          <w:szCs w:val="24"/>
          <w:lang w:val="es-ES" w:eastAsia="es-ES"/>
        </w:rPr>
        <w:t>cia los</w:t>
      </w:r>
      <w:r w:rsidRPr="005C1BCA">
        <w:rPr>
          <w:rFonts w:ascii="Bookman Old Style" w:eastAsia="Times New Roman" w:hAnsi="Bookman Old Style" w:cs="Times New Roman"/>
          <w:sz w:val="24"/>
          <w:szCs w:val="24"/>
          <w:lang w:val="es-ES" w:eastAsia="es-ES"/>
        </w:rPr>
        <w:t xml:space="preserve"> artículo</w:t>
      </w:r>
      <w:r w:rsidR="0089512B">
        <w:rPr>
          <w:rFonts w:ascii="Bookman Old Style" w:eastAsia="Times New Roman" w:hAnsi="Bookman Old Style" w:cs="Times New Roman"/>
          <w:sz w:val="24"/>
          <w:szCs w:val="24"/>
          <w:lang w:val="es-ES" w:eastAsia="es-ES"/>
        </w:rPr>
        <w:t>s 8 y</w:t>
      </w:r>
      <w:r w:rsidRPr="005C1BCA">
        <w:rPr>
          <w:rFonts w:ascii="Bookman Old Style" w:eastAsia="Times New Roman" w:hAnsi="Bookman Old Style" w:cs="Times New Roman"/>
          <w:sz w:val="24"/>
          <w:szCs w:val="24"/>
          <w:lang w:val="es-ES" w:eastAsia="es-ES"/>
        </w:rPr>
        <w:t xml:space="preserve"> 9 de la Resolución CREG </w:t>
      </w:r>
      <w:r w:rsidR="00351A5E">
        <w:rPr>
          <w:rFonts w:ascii="Bookman Old Style" w:eastAsia="Times New Roman" w:hAnsi="Bookman Old Style" w:cs="Times New Roman"/>
          <w:sz w:val="24"/>
          <w:szCs w:val="24"/>
          <w:lang w:val="es-ES" w:eastAsia="es-ES"/>
        </w:rPr>
        <w:t>063</w:t>
      </w:r>
      <w:r w:rsidR="00CD74B5">
        <w:rPr>
          <w:rFonts w:ascii="Bookman Old Style" w:eastAsia="Times New Roman" w:hAnsi="Bookman Old Style" w:cs="Times New Roman"/>
          <w:sz w:val="24"/>
          <w:szCs w:val="24"/>
          <w:lang w:val="es-ES" w:eastAsia="es-ES"/>
        </w:rPr>
        <w:t xml:space="preserve"> de 2016 </w:t>
      </w:r>
    </w:p>
    <w:p w:rsidR="00CD74B5" w:rsidRDefault="00CD74B5" w:rsidP="005C1BCA">
      <w:pPr>
        <w:spacing w:after="0" w:line="240" w:lineRule="auto"/>
        <w:contextualSpacing/>
        <w:jc w:val="center"/>
        <w:rPr>
          <w:rFonts w:ascii="Bookman Old Style" w:eastAsia="Times New Roman" w:hAnsi="Bookman Old Style" w:cs="Times New Roman"/>
          <w:sz w:val="24"/>
          <w:szCs w:val="24"/>
          <w:lang w:val="es-ES" w:eastAsia="es-ES"/>
        </w:rPr>
      </w:pPr>
    </w:p>
    <w:p w:rsidR="00CD74B5" w:rsidRPr="005C1BCA" w:rsidRDefault="00CD74B5" w:rsidP="005C1BCA">
      <w:pPr>
        <w:spacing w:after="0" w:line="240" w:lineRule="auto"/>
        <w:contextualSpacing/>
        <w:jc w:val="center"/>
        <w:rPr>
          <w:rFonts w:ascii="Bookman Old Style" w:eastAsia="Times New Roman" w:hAnsi="Bookman Old Style" w:cs="Times New Roman"/>
          <w:sz w:val="24"/>
          <w:szCs w:val="24"/>
          <w:lang w:val="es-ES" w:eastAsia="es-ES"/>
        </w:rPr>
      </w:pPr>
    </w:p>
    <w:p w:rsidR="005C1BCA" w:rsidRPr="005C1BCA" w:rsidRDefault="005C1BCA" w:rsidP="005C1BCA">
      <w:pPr>
        <w:spacing w:after="0" w:line="240" w:lineRule="auto"/>
        <w:ind w:left="567" w:right="51"/>
        <w:contextualSpacing/>
        <w:jc w:val="center"/>
        <w:rPr>
          <w:rFonts w:ascii="Bookman Old Style" w:eastAsia="Times New Roman" w:hAnsi="Bookman Old Style" w:cs="Times New Roman"/>
          <w:b/>
          <w:sz w:val="24"/>
          <w:szCs w:val="24"/>
          <w:lang w:val="es-ES" w:eastAsia="es-ES"/>
        </w:rPr>
      </w:pPr>
      <w:r w:rsidRPr="005C1BCA">
        <w:rPr>
          <w:rFonts w:ascii="Bookman Old Style" w:eastAsia="Times New Roman" w:hAnsi="Bookman Old Style" w:cs="Times New Roman"/>
          <w:b/>
          <w:sz w:val="24"/>
          <w:szCs w:val="24"/>
          <w:lang w:val="es-ES" w:eastAsia="es-ES"/>
        </w:rPr>
        <w:t>LA COMISIÓN DE REGULACIÓN DE ENERGÍA Y GAS</w:t>
      </w:r>
    </w:p>
    <w:p w:rsidR="005C1BCA" w:rsidRPr="005C1BCA" w:rsidRDefault="005C1BCA" w:rsidP="005C1BCA">
      <w:pPr>
        <w:spacing w:after="0" w:line="240" w:lineRule="auto"/>
        <w:ind w:right="51"/>
        <w:contextualSpacing/>
        <w:rPr>
          <w:rFonts w:ascii="Bookman Old Style" w:eastAsia="Times New Roman" w:hAnsi="Bookman Old Style" w:cs="Times New Roman"/>
          <w:sz w:val="24"/>
          <w:szCs w:val="24"/>
          <w:lang w:val="es-ES" w:eastAsia="es-ES"/>
        </w:rPr>
      </w:pPr>
    </w:p>
    <w:p w:rsidR="005C1BCA" w:rsidRPr="005C1BCA" w:rsidRDefault="005C1BCA" w:rsidP="005C1BCA">
      <w:pPr>
        <w:spacing w:after="0" w:line="240" w:lineRule="auto"/>
        <w:ind w:right="51"/>
        <w:contextualSpacing/>
        <w:rPr>
          <w:rFonts w:ascii="Bookman Old Style" w:eastAsia="Times New Roman" w:hAnsi="Bookman Old Style" w:cs="Times New Roman"/>
          <w:sz w:val="24"/>
          <w:szCs w:val="24"/>
          <w:lang w:val="es-ES" w:eastAsia="es-ES"/>
        </w:rPr>
      </w:pPr>
    </w:p>
    <w:p w:rsidR="005C1BCA" w:rsidRPr="005C1BCA" w:rsidRDefault="005C1BCA" w:rsidP="005C1BCA">
      <w:pPr>
        <w:spacing w:after="0" w:line="240" w:lineRule="auto"/>
        <w:contextualSpacing/>
        <w:jc w:val="center"/>
        <w:rPr>
          <w:rFonts w:ascii="Bookman Old Style" w:eastAsia="Times New Roman" w:hAnsi="Bookman Old Style" w:cs="Arial"/>
          <w:color w:val="000000"/>
          <w:sz w:val="24"/>
          <w:szCs w:val="24"/>
          <w:lang w:val="es-ES" w:eastAsia="es-ES"/>
        </w:rPr>
      </w:pPr>
      <w:r w:rsidRPr="005C1BCA">
        <w:rPr>
          <w:rFonts w:ascii="Bookman Old Style" w:eastAsia="Times New Roman" w:hAnsi="Bookman Old Style" w:cs="Arial"/>
          <w:color w:val="000000"/>
          <w:sz w:val="24"/>
          <w:szCs w:val="24"/>
          <w:lang w:val="es-ES" w:eastAsia="es-ES"/>
        </w:rPr>
        <w:t>En ejercicio de las atribuciones constitucionales y legales, en especial las confer</w:t>
      </w:r>
      <w:r w:rsidR="00DE5054">
        <w:rPr>
          <w:rFonts w:ascii="Bookman Old Style" w:eastAsia="Times New Roman" w:hAnsi="Bookman Old Style" w:cs="Arial"/>
          <w:color w:val="000000"/>
          <w:sz w:val="24"/>
          <w:szCs w:val="24"/>
          <w:lang w:val="es-ES" w:eastAsia="es-ES"/>
        </w:rPr>
        <w:t>idas por las leyes 142 de 1994,</w:t>
      </w:r>
      <w:r w:rsidRPr="005C1BCA">
        <w:rPr>
          <w:rFonts w:ascii="Bookman Old Style" w:eastAsia="Times New Roman" w:hAnsi="Bookman Old Style" w:cs="Arial"/>
          <w:color w:val="000000"/>
          <w:sz w:val="24"/>
          <w:szCs w:val="24"/>
          <w:lang w:val="es-ES" w:eastAsia="es-ES"/>
        </w:rPr>
        <w:t xml:space="preserve"> 1151 de 2007,</w:t>
      </w:r>
      <w:r w:rsidR="00DE5054">
        <w:rPr>
          <w:rFonts w:ascii="Bookman Old Style" w:eastAsia="Times New Roman" w:hAnsi="Bookman Old Style" w:cs="Arial"/>
          <w:color w:val="000000"/>
          <w:sz w:val="24"/>
          <w:szCs w:val="24"/>
          <w:lang w:val="es-ES" w:eastAsia="es-ES"/>
        </w:rPr>
        <w:t xml:space="preserve"> 1437 de 2011</w:t>
      </w:r>
      <w:r w:rsidRPr="005C1BCA">
        <w:rPr>
          <w:rFonts w:ascii="Bookman Old Style" w:eastAsia="Times New Roman" w:hAnsi="Bookman Old Style" w:cs="Arial"/>
          <w:color w:val="000000"/>
          <w:sz w:val="24"/>
          <w:szCs w:val="24"/>
          <w:lang w:val="es-ES" w:eastAsia="es-ES"/>
        </w:rPr>
        <w:t xml:space="preserve"> y en desarrollo de los Decretos </w:t>
      </w:r>
      <w:r w:rsidR="0055674D">
        <w:rPr>
          <w:rFonts w:ascii="Bookman Old Style" w:eastAsia="Times New Roman" w:hAnsi="Bookman Old Style" w:cs="Arial"/>
          <w:color w:val="000000"/>
          <w:sz w:val="24"/>
          <w:szCs w:val="24"/>
          <w:lang w:val="es-ES" w:eastAsia="es-ES"/>
        </w:rPr>
        <w:t>1524</w:t>
      </w:r>
      <w:r w:rsidRPr="005C1BCA">
        <w:rPr>
          <w:rFonts w:ascii="Bookman Old Style" w:eastAsia="Times New Roman" w:hAnsi="Bookman Old Style" w:cs="Arial"/>
          <w:color w:val="000000"/>
          <w:sz w:val="24"/>
          <w:szCs w:val="24"/>
          <w:lang w:val="es-ES" w:eastAsia="es-ES"/>
        </w:rPr>
        <w:t xml:space="preserve"> y 2253 de 1994 y 1260 de 2013 y,</w:t>
      </w:r>
    </w:p>
    <w:p w:rsidR="005C1BCA" w:rsidRPr="005C1BCA" w:rsidRDefault="005C1BCA" w:rsidP="005C1BCA">
      <w:pPr>
        <w:spacing w:after="0" w:line="240" w:lineRule="auto"/>
        <w:ind w:right="51"/>
        <w:contextualSpacing/>
        <w:jc w:val="center"/>
        <w:rPr>
          <w:rFonts w:ascii="Bookman Old Style" w:eastAsia="Times New Roman" w:hAnsi="Bookman Old Style" w:cs="Arial"/>
          <w:bCs/>
          <w:spacing w:val="-3"/>
          <w:sz w:val="24"/>
          <w:szCs w:val="24"/>
          <w:lang w:val="es-ES" w:eastAsia="es-ES"/>
        </w:rPr>
      </w:pPr>
    </w:p>
    <w:p w:rsidR="005C1BCA" w:rsidRPr="005C1BCA" w:rsidRDefault="005C1BCA" w:rsidP="005C1BCA">
      <w:pPr>
        <w:spacing w:after="0" w:line="240" w:lineRule="auto"/>
        <w:contextualSpacing/>
        <w:rPr>
          <w:rFonts w:ascii="Bookman Old Style" w:eastAsia="Times New Roman" w:hAnsi="Bookman Old Style" w:cs="Arial"/>
          <w:color w:val="000000"/>
          <w:sz w:val="24"/>
          <w:szCs w:val="24"/>
          <w:lang w:val="es-ES" w:eastAsia="es-ES"/>
        </w:rPr>
      </w:pPr>
    </w:p>
    <w:p w:rsidR="005C1BCA" w:rsidRPr="005C1BCA" w:rsidRDefault="005C1BCA" w:rsidP="005C1BCA">
      <w:pPr>
        <w:spacing w:after="0" w:line="240" w:lineRule="auto"/>
        <w:contextualSpacing/>
        <w:jc w:val="center"/>
        <w:rPr>
          <w:rFonts w:ascii="Bookman Old Style" w:eastAsia="Times New Roman" w:hAnsi="Bookman Old Style" w:cs="Arial"/>
          <w:b/>
          <w:color w:val="000000"/>
          <w:sz w:val="24"/>
          <w:szCs w:val="24"/>
          <w:lang w:val="es-ES" w:eastAsia="es-ES"/>
        </w:rPr>
      </w:pPr>
      <w:r w:rsidRPr="005C1BCA">
        <w:rPr>
          <w:rFonts w:ascii="Bookman Old Style" w:eastAsia="Times New Roman" w:hAnsi="Bookman Old Style" w:cs="Arial"/>
          <w:b/>
          <w:color w:val="000000"/>
          <w:sz w:val="24"/>
          <w:szCs w:val="24"/>
          <w:lang w:val="es-ES" w:eastAsia="es-ES"/>
        </w:rPr>
        <w:t>C O N S I D E R A N D O  Q U E:</w:t>
      </w:r>
    </w:p>
    <w:p w:rsidR="005C1BCA" w:rsidRPr="005C1BCA" w:rsidRDefault="005C1BCA" w:rsidP="005C1BCA">
      <w:pPr>
        <w:spacing w:after="0" w:line="240" w:lineRule="auto"/>
        <w:contextualSpacing/>
        <w:jc w:val="both"/>
        <w:rPr>
          <w:rFonts w:ascii="Bookman Old Style" w:eastAsia="Times New Roman" w:hAnsi="Bookman Old Style" w:cs="Times New Roman"/>
          <w:sz w:val="24"/>
          <w:szCs w:val="24"/>
          <w:lang w:val="es-ES" w:eastAsia="es-ES"/>
        </w:rPr>
      </w:pPr>
    </w:p>
    <w:p w:rsidR="00DE5054" w:rsidRPr="005C1BCA" w:rsidRDefault="00DE5054" w:rsidP="00DE5054">
      <w:pPr>
        <w:spacing w:after="0" w:line="240" w:lineRule="auto"/>
        <w:jc w:val="both"/>
        <w:rPr>
          <w:rFonts w:ascii="Bookman Old Style" w:eastAsia="Times New Roman" w:hAnsi="Bookman Old Style" w:cs="Arial"/>
          <w:spacing w:val="-5"/>
          <w:sz w:val="24"/>
          <w:szCs w:val="24"/>
        </w:rPr>
      </w:pPr>
      <w:r w:rsidRPr="005C1BCA">
        <w:rPr>
          <w:rFonts w:ascii="Bookman Old Style" w:eastAsia="Times New Roman" w:hAnsi="Bookman Old Style" w:cs="Arial"/>
          <w:spacing w:val="-5"/>
          <w:sz w:val="24"/>
          <w:szCs w:val="24"/>
        </w:rPr>
        <w:t>En ejercicio de sus facultades regulatorias previstas entre otras en la Ley 142 de 1994 y en el artículo 62 de la Ley 1151 de 2007</w:t>
      </w:r>
      <w:r w:rsidRPr="005C1BCA">
        <w:rPr>
          <w:rFonts w:ascii="Bookman Old Style" w:eastAsia="Times New Roman" w:hAnsi="Bookman Old Style" w:cs="Arial"/>
          <w:spacing w:val="-5"/>
          <w:sz w:val="24"/>
          <w:szCs w:val="24"/>
          <w:vertAlign w:val="superscript"/>
        </w:rPr>
        <w:footnoteReference w:id="1"/>
      </w:r>
      <w:r w:rsidRPr="005C1BCA">
        <w:rPr>
          <w:rFonts w:ascii="Bookman Old Style" w:eastAsia="Times New Roman" w:hAnsi="Bookman Old Style" w:cs="Arial"/>
          <w:spacing w:val="-5"/>
          <w:sz w:val="24"/>
          <w:szCs w:val="24"/>
        </w:rPr>
        <w:t>, la Comisión de Regulación de Energía y Gas – CR</w:t>
      </w:r>
      <w:r>
        <w:rPr>
          <w:rFonts w:ascii="Bookman Old Style" w:eastAsia="Times New Roman" w:hAnsi="Bookman Old Style" w:cs="Arial"/>
          <w:spacing w:val="-5"/>
          <w:sz w:val="24"/>
          <w:szCs w:val="24"/>
        </w:rPr>
        <w:t>EG expidió la Resolución CREG 063</w:t>
      </w:r>
      <w:r w:rsidRPr="005C1BCA">
        <w:rPr>
          <w:rFonts w:ascii="Bookman Old Style" w:eastAsia="Times New Roman" w:hAnsi="Bookman Old Style" w:cs="Arial"/>
          <w:spacing w:val="-5"/>
          <w:sz w:val="24"/>
          <w:szCs w:val="24"/>
        </w:rPr>
        <w:t xml:space="preserve"> de 2016 “Por la cual se establecen parámetros de conducta y la participación de los agentes dentro de las actividades de comercialización mayorista y distribución de GLP”. </w:t>
      </w:r>
    </w:p>
    <w:p w:rsidR="00DE5054" w:rsidRPr="005C1BCA" w:rsidRDefault="00DE5054" w:rsidP="00DE5054">
      <w:pPr>
        <w:spacing w:after="0" w:line="240" w:lineRule="auto"/>
        <w:jc w:val="both"/>
        <w:rPr>
          <w:rFonts w:ascii="Bookman Old Style" w:eastAsia="Times New Roman" w:hAnsi="Bookman Old Style" w:cs="Arial"/>
          <w:spacing w:val="-5"/>
          <w:sz w:val="24"/>
          <w:szCs w:val="24"/>
        </w:rPr>
      </w:pPr>
    </w:p>
    <w:p w:rsidR="00DE5054" w:rsidRDefault="00DE5054" w:rsidP="00DE5054">
      <w:pPr>
        <w:spacing w:after="0" w:line="240" w:lineRule="auto"/>
        <w:jc w:val="both"/>
        <w:rPr>
          <w:rFonts w:ascii="Bookman Old Style" w:eastAsia="Times New Roman" w:hAnsi="Bookman Old Style" w:cs="Arial"/>
          <w:spacing w:val="-5"/>
          <w:sz w:val="24"/>
          <w:szCs w:val="24"/>
        </w:rPr>
      </w:pPr>
      <w:r w:rsidRPr="005C1BCA">
        <w:rPr>
          <w:rFonts w:ascii="Bookman Old Style" w:eastAsia="Times New Roman" w:hAnsi="Bookman Old Style" w:cs="Arial"/>
          <w:spacing w:val="-5"/>
          <w:sz w:val="24"/>
          <w:szCs w:val="24"/>
        </w:rPr>
        <w:t>En dicho acto administrativo, así como en su documento soporte</w:t>
      </w:r>
      <w:r>
        <w:rPr>
          <w:rFonts w:ascii="Bookman Old Style" w:eastAsia="Times New Roman" w:hAnsi="Bookman Old Style" w:cs="Arial"/>
          <w:spacing w:val="-5"/>
          <w:sz w:val="24"/>
          <w:szCs w:val="24"/>
        </w:rPr>
        <w:t>,</w:t>
      </w:r>
      <w:r w:rsidRPr="005C1BCA">
        <w:rPr>
          <w:rFonts w:ascii="Bookman Old Style" w:eastAsia="Times New Roman" w:hAnsi="Bookman Old Style" w:cs="Arial"/>
          <w:spacing w:val="-5"/>
          <w:sz w:val="24"/>
          <w:szCs w:val="24"/>
        </w:rPr>
        <w:t xml:space="preserve"> se encuentran consignadas las motivaciones, los análisis técnicos, económicos y jurídicos que sustentan la expedición de las medidas regulatorias que allí se consignan dentro de las actividades de comercialización mayorista y distribución de GLP, en relación con los parámetros de conducta y participación de los agentes de estas actividades, a fin de evitar que se presenten eventos que afecten el marco regulatorio y la forma como se debe realizar la prestación del servicio público domiciliario de GLP, reforzando la operatividad del esquema de responsabilidad de marca en cilindros, propiedad de los distribuidores, ordenado por la Ley 1151 de 2007. </w:t>
      </w:r>
    </w:p>
    <w:p w:rsidR="00DE5054" w:rsidRPr="005C1BCA" w:rsidRDefault="00DE5054" w:rsidP="00DE5054">
      <w:pPr>
        <w:spacing w:after="0" w:line="240" w:lineRule="auto"/>
        <w:jc w:val="both"/>
        <w:rPr>
          <w:rFonts w:ascii="Bookman Old Style" w:eastAsia="Times New Roman" w:hAnsi="Bookman Old Style" w:cs="Arial"/>
          <w:spacing w:val="-5"/>
          <w:sz w:val="24"/>
          <w:szCs w:val="24"/>
        </w:rPr>
      </w:pPr>
    </w:p>
    <w:p w:rsidR="00DE5054" w:rsidRDefault="00DE5054" w:rsidP="00DE5054">
      <w:pPr>
        <w:spacing w:after="0" w:line="240" w:lineRule="auto"/>
        <w:jc w:val="both"/>
        <w:rPr>
          <w:rFonts w:ascii="Bookman Old Style" w:eastAsia="Times New Roman" w:hAnsi="Bookman Old Style" w:cs="Arial"/>
          <w:spacing w:val="-5"/>
          <w:sz w:val="24"/>
          <w:szCs w:val="24"/>
        </w:rPr>
      </w:pPr>
      <w:r w:rsidRPr="00FB2E5A">
        <w:rPr>
          <w:rFonts w:ascii="Bookman Old Style" w:eastAsia="Times New Roman" w:hAnsi="Bookman Old Style" w:cs="Arial"/>
          <w:spacing w:val="-5"/>
          <w:sz w:val="24"/>
          <w:szCs w:val="24"/>
        </w:rPr>
        <w:t>Dentro de este acto administrativo se dispuso la existencia de una “capacidad de compra” determinada por esta Comisión de acuerdo con lo previsto en el artículo 8 de dicha norma, atendiendo la capacidad de envase en kilogramos registrado de acuerdo con la información reportada en el Sistema Único de Información – SUI. En relación con lo anterior, el artículo 8 de la Resolución CREG 063 de 2016</w:t>
      </w:r>
      <w:r w:rsidR="007F3B34">
        <w:rPr>
          <w:rFonts w:ascii="Bookman Old Style" w:eastAsia="Times New Roman" w:hAnsi="Bookman Old Style" w:cs="Arial"/>
          <w:spacing w:val="-5"/>
          <w:sz w:val="24"/>
          <w:szCs w:val="24"/>
        </w:rPr>
        <w:t>,</w:t>
      </w:r>
      <w:r w:rsidR="007F3B34" w:rsidRPr="007F3B34">
        <w:t xml:space="preserve"> </w:t>
      </w:r>
      <w:r w:rsidR="007F3B34" w:rsidRPr="007F3B34">
        <w:rPr>
          <w:rFonts w:ascii="Bookman Old Style" w:eastAsia="Times New Roman" w:hAnsi="Bookman Old Style" w:cs="Arial"/>
          <w:spacing w:val="-5"/>
          <w:sz w:val="24"/>
          <w:szCs w:val="24"/>
        </w:rPr>
        <w:t>modificado por el artículo 1 de la Resolución CREG 180 de 2017, establece lo siguiente:</w:t>
      </w:r>
    </w:p>
    <w:p w:rsidR="00C705A5" w:rsidRDefault="00C705A5" w:rsidP="00DE5054">
      <w:pPr>
        <w:spacing w:after="0" w:line="240" w:lineRule="auto"/>
        <w:jc w:val="both"/>
        <w:rPr>
          <w:rFonts w:ascii="Bookman Old Style" w:eastAsia="Times New Roman" w:hAnsi="Bookman Old Style" w:cs="Arial"/>
          <w:spacing w:val="-5"/>
          <w:sz w:val="24"/>
          <w:szCs w:val="24"/>
        </w:rPr>
      </w:pPr>
    </w:p>
    <w:p w:rsidR="00C705A5" w:rsidRPr="00FB2E5A" w:rsidRDefault="00C705A5" w:rsidP="00DE5054">
      <w:pPr>
        <w:spacing w:after="0" w:line="240" w:lineRule="auto"/>
        <w:jc w:val="both"/>
        <w:rPr>
          <w:rFonts w:ascii="Bookman Old Style" w:eastAsia="Times New Roman" w:hAnsi="Bookman Old Style" w:cs="Arial"/>
          <w:spacing w:val="-5"/>
          <w:sz w:val="24"/>
          <w:szCs w:val="24"/>
        </w:rPr>
      </w:pPr>
    </w:p>
    <w:p w:rsidR="00DE5054" w:rsidRPr="00FB2E5A" w:rsidRDefault="00DE5054" w:rsidP="00F913D4">
      <w:pPr>
        <w:spacing w:after="0" w:line="240" w:lineRule="auto"/>
        <w:ind w:left="567" w:right="284"/>
        <w:jc w:val="both"/>
        <w:rPr>
          <w:rFonts w:ascii="Bookman Old Style" w:eastAsia="Times New Roman" w:hAnsi="Bookman Old Style" w:cs="Arial"/>
          <w:lang w:val="es-ES" w:eastAsia="es-ES"/>
        </w:rPr>
      </w:pPr>
      <w:r>
        <w:rPr>
          <w:rFonts w:ascii="Bookman Old Style" w:eastAsia="Times New Roman" w:hAnsi="Bookman Old Style" w:cs="Arial"/>
          <w:b/>
          <w:lang w:val="es-ES" w:eastAsia="es-ES"/>
        </w:rPr>
        <w:t>“</w:t>
      </w:r>
      <w:r w:rsidRPr="00FB2E5A">
        <w:rPr>
          <w:rFonts w:ascii="Bookman Old Style" w:eastAsia="Times New Roman" w:hAnsi="Bookman Old Style" w:cs="Arial"/>
          <w:b/>
          <w:lang w:val="es-ES" w:eastAsia="es-ES"/>
        </w:rPr>
        <w:t xml:space="preserve">Artículo </w:t>
      </w:r>
      <w:r>
        <w:rPr>
          <w:rFonts w:ascii="Bookman Old Style" w:eastAsia="Times New Roman" w:hAnsi="Bookman Old Style" w:cs="Arial"/>
          <w:b/>
          <w:lang w:val="es-ES" w:eastAsia="es-ES"/>
        </w:rPr>
        <w:t>8</w:t>
      </w:r>
      <w:r w:rsidRPr="00FB2E5A">
        <w:rPr>
          <w:rFonts w:ascii="Bookman Old Style" w:eastAsia="Times New Roman" w:hAnsi="Bookman Old Style" w:cs="Arial"/>
          <w:b/>
          <w:lang w:val="es-ES" w:eastAsia="es-ES"/>
        </w:rPr>
        <w:t xml:space="preserve">. Capacidad de compras. </w:t>
      </w:r>
      <w:r w:rsidRPr="00FB2E5A">
        <w:rPr>
          <w:rFonts w:ascii="Bookman Old Style" w:eastAsia="Times New Roman" w:hAnsi="Bookman Old Style" w:cs="Arial"/>
          <w:lang w:val="es-ES" w:eastAsia="es-ES"/>
        </w:rPr>
        <w:t>La capacidad disponible de compra de los distribuidores que adquieran GLP en el mercado mayorista se determinará así:</w:t>
      </w:r>
    </w:p>
    <w:p w:rsidR="00DE5054" w:rsidRPr="00FB2E5A" w:rsidRDefault="00DE5054" w:rsidP="00F913D4">
      <w:pPr>
        <w:spacing w:after="0" w:line="240" w:lineRule="auto"/>
        <w:ind w:left="567" w:right="284"/>
        <w:jc w:val="both"/>
        <w:rPr>
          <w:rFonts w:ascii="Bookman Old Style" w:eastAsia="Times New Roman" w:hAnsi="Bookman Old Style" w:cs="Arial"/>
          <w:lang w:val="es-ES" w:eastAsia="es-ES"/>
        </w:rPr>
      </w:pPr>
    </w:p>
    <w:p w:rsidR="00DE5054" w:rsidRPr="00FB2E5A" w:rsidRDefault="00DE5054" w:rsidP="00F913D4">
      <w:pPr>
        <w:spacing w:after="0" w:line="240" w:lineRule="auto"/>
        <w:ind w:left="1134" w:right="284"/>
        <w:rPr>
          <w:rFonts w:ascii="Bookman Old Style" w:eastAsiaTheme="minorEastAsia" w:hAnsi="Bookman Old Style" w:cs="Times New Roman"/>
          <w:lang w:val="es-ES" w:eastAsia="es-ES"/>
        </w:rPr>
      </w:pPr>
      <m:oMathPara>
        <m:oMath>
          <m:r>
            <w:rPr>
              <w:rFonts w:ascii="Cambria Math" w:eastAsia="Times New Roman" w:hAnsi="Cambria Math" w:cs="Times New Roman"/>
              <w:lang w:val="es-ES" w:eastAsia="es-ES"/>
            </w:rPr>
            <m:t>C</m:t>
          </m:r>
          <m:sSub>
            <m:sSubPr>
              <m:ctrlPr>
                <w:rPr>
                  <w:rFonts w:ascii="Cambria Math" w:eastAsia="Times New Roman" w:hAnsi="Cambria Math" w:cs="Times New Roman"/>
                  <w:i/>
                  <w:lang w:val="es-ES" w:eastAsia="es-ES"/>
                </w:rPr>
              </m:ctrlPr>
            </m:sSubPr>
            <m:e>
              <m:r>
                <w:rPr>
                  <w:rFonts w:ascii="Cambria Math" w:eastAsia="Times New Roman" w:hAnsi="Cambria Math" w:cs="Times New Roman"/>
                  <w:lang w:val="es-ES" w:eastAsia="es-ES"/>
                </w:rPr>
                <m:t>D</m:t>
              </m:r>
            </m:e>
            <m:sub>
              <m:r>
                <w:rPr>
                  <w:rFonts w:ascii="Cambria Math" w:eastAsia="Times New Roman" w:hAnsi="Cambria Math" w:cs="Times New Roman"/>
                  <w:lang w:val="es-ES" w:eastAsia="es-ES"/>
                </w:rPr>
                <m:t>i,t,m</m:t>
              </m:r>
            </m:sub>
          </m:sSub>
          <m:r>
            <w:rPr>
              <w:rFonts w:ascii="Cambria Math" w:eastAsia="Times New Roman" w:hAnsi="Cambria Math" w:cs="Times New Roman"/>
              <w:lang w:val="es-ES" w:eastAsia="es-ES"/>
            </w:rPr>
            <m:t>=</m:t>
          </m:r>
          <m:sSub>
            <m:sSubPr>
              <m:ctrlPr>
                <w:rPr>
                  <w:rFonts w:ascii="Cambria Math" w:eastAsia="Times New Roman" w:hAnsi="Cambria Math" w:cs="Times New Roman"/>
                  <w:i/>
                  <w:lang w:val="es-ES" w:eastAsia="es-ES"/>
                </w:rPr>
              </m:ctrlPr>
            </m:sSubPr>
            <m:e>
              <m:r>
                <w:rPr>
                  <w:rFonts w:ascii="Cambria Math" w:eastAsia="Times New Roman" w:hAnsi="Cambria Math" w:cs="Times New Roman"/>
                  <w:lang w:val="es-ES" w:eastAsia="es-ES"/>
                </w:rPr>
                <m:t>CC</m:t>
              </m:r>
            </m:e>
            <m:sub>
              <m:r>
                <w:rPr>
                  <w:rFonts w:ascii="Cambria Math" w:eastAsia="Times New Roman" w:hAnsi="Cambria Math" w:cs="Times New Roman"/>
                  <w:lang w:val="es-ES" w:eastAsia="es-ES"/>
                </w:rPr>
                <m:t>i,t</m:t>
              </m:r>
            </m:sub>
          </m:sSub>
          <m:r>
            <w:rPr>
              <w:rFonts w:ascii="Cambria Math" w:eastAsia="Times New Roman" w:hAnsi="Cambria Math" w:cs="Times New Roman"/>
              <w:lang w:val="es-ES" w:eastAsia="es-ES"/>
            </w:rPr>
            <m:t>-</m:t>
          </m:r>
          <m:sSub>
            <m:sSubPr>
              <m:ctrlPr>
                <w:rPr>
                  <w:rFonts w:ascii="Cambria Math" w:eastAsia="Times New Roman" w:hAnsi="Cambria Math" w:cs="Times New Roman"/>
                  <w:i/>
                  <w:lang w:val="es-ES" w:eastAsia="es-ES"/>
                </w:rPr>
              </m:ctrlPr>
            </m:sSubPr>
            <m:e>
              <m:r>
                <w:rPr>
                  <w:rFonts w:ascii="Cambria Math" w:eastAsia="Times New Roman" w:hAnsi="Cambria Math" w:cs="Times New Roman"/>
                  <w:lang w:val="es-ES" w:eastAsia="es-ES"/>
                </w:rPr>
                <m:t>Q</m:t>
              </m:r>
            </m:e>
            <m:sub>
              <m:r>
                <w:rPr>
                  <w:rFonts w:ascii="Cambria Math" w:eastAsia="Times New Roman" w:hAnsi="Cambria Math" w:cs="Times New Roman"/>
                  <w:lang w:val="es-ES" w:eastAsia="es-ES"/>
                </w:rPr>
                <m:t>i,t,m</m:t>
              </m:r>
            </m:sub>
          </m:sSub>
          <m:r>
            <w:rPr>
              <w:rFonts w:ascii="Cambria Math" w:eastAsia="Times New Roman" w:hAnsi="Cambria Math" w:cs="Times New Roman"/>
              <w:lang w:val="es-ES" w:eastAsia="es-ES"/>
            </w:rPr>
            <m:t>-max</m:t>
          </m:r>
          <m:d>
            <m:dPr>
              <m:begChr m:val="{"/>
              <m:endChr m:val="}"/>
              <m:ctrlPr>
                <w:rPr>
                  <w:rFonts w:ascii="Cambria Math" w:eastAsia="Times New Roman" w:hAnsi="Cambria Math" w:cs="Times New Roman"/>
                  <w:i/>
                  <w:lang w:val="es-ES" w:eastAsia="es-ES"/>
                </w:rPr>
              </m:ctrlPr>
            </m:dPr>
            <m:e>
              <m:sSub>
                <m:sSubPr>
                  <m:ctrlPr>
                    <w:rPr>
                      <w:rFonts w:ascii="Cambria Math" w:eastAsia="Times New Roman" w:hAnsi="Cambria Math" w:cs="Times New Roman"/>
                      <w:i/>
                      <w:lang w:val="es-ES" w:eastAsia="es-ES"/>
                    </w:rPr>
                  </m:ctrlPr>
                </m:sSubPr>
                <m:e>
                  <m:r>
                    <w:rPr>
                      <w:rFonts w:ascii="Cambria Math" w:eastAsia="Times New Roman" w:hAnsi="Cambria Math" w:cs="Times New Roman"/>
                      <w:lang w:val="es-ES" w:eastAsia="es-ES"/>
                    </w:rPr>
                    <m:t>QT</m:t>
                  </m:r>
                </m:e>
                <m:sub>
                  <m:r>
                    <w:rPr>
                      <w:rFonts w:ascii="Cambria Math" w:eastAsia="Times New Roman" w:hAnsi="Cambria Math" w:cs="Times New Roman"/>
                      <w:lang w:val="es-ES" w:eastAsia="es-ES"/>
                    </w:rPr>
                    <m:t>i,t-1</m:t>
                  </m:r>
                </m:sub>
              </m:sSub>
              <m:r>
                <w:rPr>
                  <w:rFonts w:ascii="Cambria Math" w:eastAsia="Times New Roman" w:hAnsi="Cambria Math" w:cs="Times New Roman"/>
                  <w:lang w:val="es-ES" w:eastAsia="es-ES"/>
                </w:rPr>
                <m:t>-</m:t>
              </m:r>
              <m:sSub>
                <m:sSubPr>
                  <m:ctrlPr>
                    <w:rPr>
                      <w:rFonts w:ascii="Cambria Math" w:eastAsia="Times New Roman" w:hAnsi="Cambria Math" w:cs="Times New Roman"/>
                      <w:i/>
                      <w:lang w:val="es-ES" w:eastAsia="es-ES"/>
                    </w:rPr>
                  </m:ctrlPr>
                </m:sSubPr>
                <m:e>
                  <m:r>
                    <w:rPr>
                      <w:rFonts w:ascii="Cambria Math" w:eastAsia="Times New Roman" w:hAnsi="Cambria Math" w:cs="Times New Roman"/>
                      <w:lang w:val="es-ES" w:eastAsia="es-ES"/>
                    </w:rPr>
                    <m:t>CC</m:t>
                  </m:r>
                </m:e>
                <m:sub>
                  <m:r>
                    <w:rPr>
                      <w:rFonts w:ascii="Cambria Math" w:eastAsia="Times New Roman" w:hAnsi="Cambria Math" w:cs="Times New Roman"/>
                      <w:lang w:val="es-ES" w:eastAsia="es-ES"/>
                    </w:rPr>
                    <m:t>i,t-1</m:t>
                  </m:r>
                </m:sub>
              </m:sSub>
              <m:r>
                <w:rPr>
                  <w:rFonts w:ascii="Cambria Math" w:eastAsia="Times New Roman" w:hAnsi="Cambria Math" w:cs="Times New Roman"/>
                  <w:lang w:val="es-ES" w:eastAsia="es-ES"/>
                </w:rPr>
                <m:t xml:space="preserve">,0 </m:t>
              </m:r>
            </m:e>
          </m:d>
        </m:oMath>
      </m:oMathPara>
    </w:p>
    <w:p w:rsidR="00DE5054" w:rsidRPr="00FB2E5A" w:rsidRDefault="00DE5054" w:rsidP="00F913D4">
      <w:pPr>
        <w:spacing w:after="0" w:line="240" w:lineRule="auto"/>
        <w:ind w:left="567" w:right="284"/>
        <w:rPr>
          <w:rFonts w:ascii="Bookman Old Style" w:eastAsiaTheme="minorEastAsia" w:hAnsi="Bookman Old Style" w:cs="Times New Roman"/>
          <w:lang w:val="es-ES" w:eastAsia="es-ES"/>
        </w:rPr>
      </w:pPr>
      <w:r w:rsidRPr="00FB2E5A">
        <w:rPr>
          <w:rFonts w:ascii="Bookman Old Style" w:eastAsiaTheme="minorEastAsia" w:hAnsi="Bookman Old Style" w:cs="Times New Roman"/>
          <w:lang w:val="es-ES" w:eastAsia="es-ES"/>
        </w:rPr>
        <w:t>donde,</w:t>
      </w:r>
    </w:p>
    <w:p w:rsidR="00DE5054" w:rsidRPr="00FB2E5A" w:rsidRDefault="00DE5054" w:rsidP="00DE5054">
      <w:pPr>
        <w:spacing w:after="0" w:line="240" w:lineRule="auto"/>
        <w:ind w:left="567"/>
        <w:rPr>
          <w:rFonts w:ascii="Bookman Old Style" w:eastAsiaTheme="minorEastAsia" w:hAnsi="Bookman Old Style" w:cs="Times New Roman"/>
          <w:lang w:val="es-ES" w:eastAsia="es-ES"/>
        </w:rPr>
      </w:pPr>
    </w:p>
    <w:tbl>
      <w:tblPr>
        <w:tblStyle w:val="Tablaconcuadrcula3"/>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6"/>
        <w:gridCol w:w="6702"/>
      </w:tblGrid>
      <w:tr w:rsidR="00DE5054" w:rsidRPr="00FB2E5A" w:rsidTr="00F913D4">
        <w:tc>
          <w:tcPr>
            <w:tcW w:w="1236" w:type="dxa"/>
          </w:tcPr>
          <w:p w:rsidR="00DE5054" w:rsidRPr="00FB2E5A" w:rsidRDefault="00DE5054" w:rsidP="003F59E4">
            <w:pPr>
              <w:rPr>
                <w:rFonts w:ascii="Bookman Old Style" w:eastAsiaTheme="minorEastAsia" w:hAnsi="Bookman Old Style"/>
                <w:sz w:val="22"/>
                <w:szCs w:val="22"/>
                <w:lang w:val="es-ES" w:eastAsia="es-ES"/>
              </w:rPr>
            </w:pPr>
            <m:oMath>
              <m:r>
                <w:rPr>
                  <w:rFonts w:ascii="Cambria Math" w:hAnsi="Cambria Math"/>
                  <w:sz w:val="22"/>
                  <w:szCs w:val="22"/>
                  <w:lang w:val="es-ES" w:eastAsia="es-ES"/>
                </w:rPr>
                <m:t>C</m:t>
              </m:r>
              <m:sSub>
                <m:sSubPr>
                  <m:ctrlPr>
                    <w:rPr>
                      <w:rFonts w:ascii="Cambria Math" w:hAnsi="Cambria Math"/>
                      <w:i/>
                      <w:sz w:val="22"/>
                      <w:szCs w:val="22"/>
                      <w:lang w:val="es-ES" w:eastAsia="es-ES"/>
                    </w:rPr>
                  </m:ctrlPr>
                </m:sSubPr>
                <m:e>
                  <m:r>
                    <w:rPr>
                      <w:rFonts w:ascii="Cambria Math" w:hAnsi="Cambria Math"/>
                      <w:sz w:val="22"/>
                      <w:szCs w:val="22"/>
                      <w:lang w:val="es-ES" w:eastAsia="es-ES"/>
                    </w:rPr>
                    <m:t>D</m:t>
                  </m:r>
                </m:e>
                <m:sub>
                  <m:r>
                    <w:rPr>
                      <w:rFonts w:ascii="Cambria Math" w:hAnsi="Cambria Math"/>
                      <w:sz w:val="22"/>
                      <w:szCs w:val="22"/>
                      <w:lang w:val="es-ES" w:eastAsia="es-ES"/>
                    </w:rPr>
                    <m:t>i,t,m</m:t>
                  </m:r>
                </m:sub>
              </m:sSub>
            </m:oMath>
            <w:r w:rsidRPr="00FB2E5A">
              <w:rPr>
                <w:rFonts w:ascii="Bookman Old Style" w:eastAsiaTheme="minorEastAsia" w:hAnsi="Bookman Old Style"/>
                <w:sz w:val="22"/>
                <w:szCs w:val="22"/>
                <w:lang w:val="es-ES" w:eastAsia="es-ES"/>
              </w:rPr>
              <w:t>:</w:t>
            </w:r>
          </w:p>
        </w:tc>
        <w:tc>
          <w:tcPr>
            <w:tcW w:w="6702" w:type="dxa"/>
          </w:tcPr>
          <w:p w:rsidR="00DE5054" w:rsidRPr="00FB2E5A" w:rsidRDefault="00DE5054" w:rsidP="003F59E4">
            <w:pPr>
              <w:jc w:val="both"/>
              <w:rPr>
                <w:rFonts w:ascii="Bookman Old Style" w:eastAsiaTheme="minorEastAsia" w:hAnsi="Bookman Old Style"/>
                <w:sz w:val="22"/>
                <w:szCs w:val="22"/>
                <w:lang w:val="es-ES" w:eastAsia="es-ES"/>
              </w:rPr>
            </w:pPr>
            <w:r w:rsidRPr="00FB2E5A">
              <w:rPr>
                <w:rFonts w:ascii="Bookman Old Style" w:hAnsi="Bookman Old Style" w:cs="Arial"/>
                <w:sz w:val="22"/>
                <w:szCs w:val="22"/>
                <w:lang w:val="es-ES" w:eastAsia="es-ES"/>
              </w:rPr>
              <w:t xml:space="preserve">Capacidad disponible de compra del distribuidor </w:t>
            </w:r>
            <w:r w:rsidRPr="00FB2E5A">
              <w:rPr>
                <w:rFonts w:ascii="Bookman Old Style" w:hAnsi="Bookman Old Style" w:cs="Arial"/>
                <w:i/>
                <w:sz w:val="22"/>
                <w:szCs w:val="22"/>
                <w:lang w:val="es-ES" w:eastAsia="es-ES"/>
              </w:rPr>
              <w:t>i</w:t>
            </w:r>
            <w:r w:rsidRPr="00FB2E5A">
              <w:rPr>
                <w:rFonts w:ascii="Bookman Old Style" w:hAnsi="Bookman Old Style" w:cs="Arial"/>
                <w:sz w:val="22"/>
                <w:szCs w:val="22"/>
                <w:lang w:val="es-ES" w:eastAsia="es-ES"/>
              </w:rPr>
              <w:t xml:space="preserve">, para el periodo de compra </w:t>
            </w:r>
            <w:r w:rsidRPr="00FB2E5A">
              <w:rPr>
                <w:rFonts w:ascii="Bookman Old Style" w:hAnsi="Bookman Old Style" w:cs="Arial"/>
                <w:i/>
                <w:sz w:val="22"/>
                <w:szCs w:val="22"/>
                <w:lang w:val="es-ES" w:eastAsia="es-ES"/>
              </w:rPr>
              <w:t>t</w:t>
            </w:r>
            <w:r w:rsidRPr="00FB2E5A">
              <w:rPr>
                <w:rFonts w:ascii="Bookman Old Style" w:hAnsi="Bookman Old Style" w:cs="Arial"/>
                <w:sz w:val="22"/>
                <w:szCs w:val="22"/>
                <w:lang w:val="es-ES" w:eastAsia="es-ES"/>
              </w:rPr>
              <w:t xml:space="preserve">, calculada para el mes </w:t>
            </w:r>
            <w:r w:rsidRPr="00FB2E5A">
              <w:rPr>
                <w:rFonts w:ascii="Bookman Old Style" w:hAnsi="Bookman Old Style" w:cs="Arial"/>
                <w:i/>
                <w:sz w:val="22"/>
                <w:szCs w:val="22"/>
                <w:lang w:val="es-ES" w:eastAsia="es-ES"/>
              </w:rPr>
              <w:t>m</w:t>
            </w:r>
            <w:r w:rsidRPr="00FB2E5A">
              <w:rPr>
                <w:rFonts w:ascii="Bookman Old Style" w:hAnsi="Bookman Old Style" w:cs="Arial"/>
                <w:sz w:val="22"/>
                <w:szCs w:val="22"/>
                <w:lang w:val="es-ES" w:eastAsia="es-ES"/>
              </w:rPr>
              <w:t>, medida en kilogramos.</w:t>
            </w:r>
          </w:p>
        </w:tc>
      </w:tr>
      <w:tr w:rsidR="00DE5054" w:rsidRPr="00FB2E5A" w:rsidTr="00F913D4">
        <w:tc>
          <w:tcPr>
            <w:tcW w:w="1236" w:type="dxa"/>
          </w:tcPr>
          <w:p w:rsidR="00DE5054" w:rsidRPr="00FB2E5A" w:rsidRDefault="007A0E88" w:rsidP="003F59E4">
            <w:pPr>
              <w:rPr>
                <w:rFonts w:ascii="Bookman Old Style" w:eastAsiaTheme="minorEastAsia" w:hAnsi="Bookman Old Style"/>
                <w:sz w:val="22"/>
                <w:szCs w:val="22"/>
                <w:lang w:val="es-ES" w:eastAsia="es-ES"/>
              </w:rPr>
            </w:pPr>
            <m:oMath>
              <m:sSub>
                <m:sSubPr>
                  <m:ctrlPr>
                    <w:rPr>
                      <w:rFonts w:ascii="Cambria Math" w:hAnsi="Cambria Math"/>
                      <w:i/>
                      <w:sz w:val="22"/>
                      <w:szCs w:val="22"/>
                      <w:lang w:val="es-ES" w:eastAsia="es-ES"/>
                    </w:rPr>
                  </m:ctrlPr>
                </m:sSubPr>
                <m:e>
                  <m:r>
                    <w:rPr>
                      <w:rFonts w:ascii="Cambria Math" w:hAnsi="Cambria Math"/>
                      <w:sz w:val="22"/>
                      <w:szCs w:val="22"/>
                      <w:lang w:val="es-ES" w:eastAsia="es-ES"/>
                    </w:rPr>
                    <m:t>CC</m:t>
                  </m:r>
                </m:e>
                <m:sub>
                  <m:r>
                    <w:rPr>
                      <w:rFonts w:ascii="Cambria Math" w:hAnsi="Cambria Math"/>
                      <w:sz w:val="22"/>
                      <w:szCs w:val="22"/>
                      <w:lang w:val="es-ES" w:eastAsia="es-ES"/>
                    </w:rPr>
                    <m:t>i,t</m:t>
                  </m:r>
                </m:sub>
              </m:sSub>
            </m:oMath>
            <w:r w:rsidR="00DE5054" w:rsidRPr="00FB2E5A">
              <w:rPr>
                <w:rFonts w:ascii="Bookman Old Style" w:eastAsiaTheme="minorEastAsia" w:hAnsi="Bookman Old Style"/>
                <w:sz w:val="22"/>
                <w:szCs w:val="22"/>
                <w:lang w:val="es-ES" w:eastAsia="es-ES"/>
              </w:rPr>
              <w:t>:</w:t>
            </w:r>
          </w:p>
        </w:tc>
        <w:tc>
          <w:tcPr>
            <w:tcW w:w="6702" w:type="dxa"/>
          </w:tcPr>
          <w:p w:rsidR="00DE5054" w:rsidRPr="00FB2E5A" w:rsidRDefault="00DE5054" w:rsidP="003F59E4">
            <w:pPr>
              <w:ind w:left="34" w:firstLine="4"/>
              <w:jc w:val="both"/>
              <w:rPr>
                <w:rFonts w:ascii="Bookman Old Style" w:eastAsiaTheme="minorEastAsia" w:hAnsi="Bookman Old Style"/>
                <w:sz w:val="22"/>
                <w:szCs w:val="22"/>
                <w:lang w:val="es-ES" w:eastAsia="es-ES"/>
              </w:rPr>
            </w:pPr>
            <w:r w:rsidRPr="00FB2E5A">
              <w:rPr>
                <w:rFonts w:ascii="Bookman Old Style" w:hAnsi="Bookman Old Style" w:cs="Arial"/>
                <w:sz w:val="22"/>
                <w:szCs w:val="22"/>
                <w:lang w:val="es-ES" w:eastAsia="es-ES"/>
              </w:rPr>
              <w:t>Capacidad de compra del distribuidor i, para el periodo de compra t, medida en kilogramos.</w:t>
            </w:r>
          </w:p>
        </w:tc>
      </w:tr>
      <w:tr w:rsidR="00DE5054" w:rsidRPr="00FB2E5A" w:rsidTr="00F913D4">
        <w:tc>
          <w:tcPr>
            <w:tcW w:w="1236" w:type="dxa"/>
          </w:tcPr>
          <w:p w:rsidR="00DE5054" w:rsidRPr="00FB2E5A" w:rsidRDefault="007A0E88" w:rsidP="003F59E4">
            <w:pPr>
              <w:rPr>
                <w:rFonts w:ascii="Bookman Old Style" w:eastAsiaTheme="minorEastAsia" w:hAnsi="Bookman Old Style"/>
                <w:sz w:val="22"/>
                <w:szCs w:val="22"/>
                <w:lang w:val="es-ES" w:eastAsia="es-ES"/>
              </w:rPr>
            </w:pPr>
            <m:oMath>
              <m:sSub>
                <m:sSubPr>
                  <m:ctrlPr>
                    <w:rPr>
                      <w:rFonts w:ascii="Cambria Math" w:hAnsi="Cambria Math"/>
                      <w:i/>
                      <w:sz w:val="22"/>
                      <w:szCs w:val="22"/>
                      <w:lang w:val="es-ES" w:eastAsia="es-ES"/>
                    </w:rPr>
                  </m:ctrlPr>
                </m:sSubPr>
                <m:e>
                  <m:r>
                    <w:rPr>
                      <w:rFonts w:ascii="Cambria Math" w:hAnsi="Cambria Math"/>
                      <w:sz w:val="22"/>
                      <w:szCs w:val="22"/>
                      <w:lang w:val="es-ES" w:eastAsia="es-ES"/>
                    </w:rPr>
                    <m:t>Q</m:t>
                  </m:r>
                </m:e>
                <m:sub>
                  <m:r>
                    <w:rPr>
                      <w:rFonts w:ascii="Cambria Math" w:hAnsi="Cambria Math"/>
                      <w:sz w:val="22"/>
                      <w:szCs w:val="22"/>
                      <w:lang w:val="es-ES" w:eastAsia="es-ES"/>
                    </w:rPr>
                    <m:t>i,t,m</m:t>
                  </m:r>
                </m:sub>
              </m:sSub>
            </m:oMath>
            <w:r w:rsidR="00DE5054" w:rsidRPr="00FB2E5A">
              <w:rPr>
                <w:rFonts w:ascii="Bookman Old Style" w:eastAsiaTheme="minorEastAsia" w:hAnsi="Bookman Old Style"/>
                <w:sz w:val="22"/>
                <w:szCs w:val="22"/>
                <w:lang w:val="es-ES" w:eastAsia="es-ES"/>
              </w:rPr>
              <w:t>:</w:t>
            </w:r>
          </w:p>
        </w:tc>
        <w:tc>
          <w:tcPr>
            <w:tcW w:w="6702" w:type="dxa"/>
          </w:tcPr>
          <w:p w:rsidR="00DE5054" w:rsidRPr="00FB2E5A" w:rsidRDefault="00DE5054" w:rsidP="003F59E4">
            <w:pPr>
              <w:jc w:val="both"/>
              <w:rPr>
                <w:rFonts w:ascii="Bookman Old Style" w:hAnsi="Bookman Old Style" w:cs="Arial"/>
                <w:sz w:val="22"/>
                <w:szCs w:val="22"/>
                <w:lang w:val="es-ES" w:eastAsia="es-ES"/>
              </w:rPr>
            </w:pPr>
            <w:r w:rsidRPr="00FB2E5A">
              <w:rPr>
                <w:rFonts w:ascii="Bookman Old Style" w:hAnsi="Bookman Old Style" w:cs="Arial"/>
                <w:sz w:val="22"/>
                <w:szCs w:val="22"/>
                <w:lang w:val="es-ES" w:eastAsia="es-ES"/>
              </w:rPr>
              <w:t>Cantidad de producto que recibe el distribuidor i, medida en kilogramos, durante el periodo de compra t, calculada en el mes m, a partir de los contratos de suministro, reportados al SUI, que tengan alguna entrega durante el periodo t.</w:t>
            </w:r>
          </w:p>
        </w:tc>
      </w:tr>
      <w:tr w:rsidR="00DE5054" w:rsidRPr="00FB2E5A" w:rsidTr="00F913D4">
        <w:tc>
          <w:tcPr>
            <w:tcW w:w="1236" w:type="dxa"/>
          </w:tcPr>
          <w:p w:rsidR="00DE5054" w:rsidRPr="00FB2E5A" w:rsidRDefault="007A0E88" w:rsidP="003F59E4">
            <w:pPr>
              <w:rPr>
                <w:rFonts w:ascii="Bookman Old Style" w:eastAsiaTheme="minorEastAsia" w:hAnsi="Bookman Old Style"/>
                <w:sz w:val="22"/>
                <w:szCs w:val="22"/>
                <w:lang w:val="es-ES" w:eastAsia="es-ES"/>
              </w:rPr>
            </w:pPr>
            <m:oMath>
              <m:sSub>
                <m:sSubPr>
                  <m:ctrlPr>
                    <w:rPr>
                      <w:rFonts w:ascii="Cambria Math" w:hAnsi="Cambria Math"/>
                      <w:i/>
                      <w:sz w:val="22"/>
                      <w:szCs w:val="22"/>
                      <w:lang w:val="es-ES" w:eastAsia="es-ES"/>
                    </w:rPr>
                  </m:ctrlPr>
                </m:sSubPr>
                <m:e>
                  <m:r>
                    <w:rPr>
                      <w:rFonts w:ascii="Cambria Math" w:hAnsi="Cambria Math"/>
                      <w:sz w:val="22"/>
                      <w:szCs w:val="22"/>
                      <w:lang w:val="es-ES" w:eastAsia="es-ES"/>
                    </w:rPr>
                    <m:t>QT</m:t>
                  </m:r>
                </m:e>
                <m:sub>
                  <m:r>
                    <w:rPr>
                      <w:rFonts w:ascii="Cambria Math" w:hAnsi="Cambria Math"/>
                      <w:sz w:val="22"/>
                      <w:szCs w:val="22"/>
                      <w:lang w:val="es-ES" w:eastAsia="es-ES"/>
                    </w:rPr>
                    <m:t>i,t-1</m:t>
                  </m:r>
                </m:sub>
              </m:sSub>
            </m:oMath>
            <w:r w:rsidR="00DE5054" w:rsidRPr="00FB2E5A">
              <w:rPr>
                <w:rFonts w:ascii="Bookman Old Style" w:eastAsiaTheme="minorEastAsia" w:hAnsi="Bookman Old Style"/>
                <w:sz w:val="22"/>
                <w:szCs w:val="22"/>
                <w:lang w:val="es-ES" w:eastAsia="es-ES"/>
              </w:rPr>
              <w:t>:</w:t>
            </w:r>
          </w:p>
        </w:tc>
        <w:tc>
          <w:tcPr>
            <w:tcW w:w="6702" w:type="dxa"/>
          </w:tcPr>
          <w:p w:rsidR="00DE5054" w:rsidRPr="00FB2E5A" w:rsidRDefault="00DE5054" w:rsidP="003F59E4">
            <w:pPr>
              <w:jc w:val="both"/>
              <w:rPr>
                <w:rFonts w:ascii="Bookman Old Style" w:eastAsiaTheme="minorEastAsia" w:hAnsi="Bookman Old Style"/>
                <w:sz w:val="22"/>
                <w:szCs w:val="22"/>
                <w:lang w:val="es-ES" w:eastAsia="es-ES"/>
              </w:rPr>
            </w:pPr>
            <w:r w:rsidRPr="00FB2E5A">
              <w:rPr>
                <w:rFonts w:ascii="Bookman Old Style" w:hAnsi="Bookman Old Style" w:cs="Arial"/>
                <w:sz w:val="22"/>
                <w:szCs w:val="22"/>
                <w:lang w:val="es-ES" w:eastAsia="es-ES"/>
              </w:rPr>
              <w:t xml:space="preserve">Cantidad total de producto que recibe el distribuidor i, medida en kilogramos, durante el periodo de compra t-1, calculada a partir de los contratos de suministro, reportados al SUI, que tengan alguna entrega durante el periodo t-1. Para el primer periodo de compra de entrada en vigencia la presente resolución, el valor de </w:t>
            </w:r>
            <m:oMath>
              <m:sSub>
                <m:sSubPr>
                  <m:ctrlPr>
                    <w:rPr>
                      <w:rFonts w:ascii="Cambria Math" w:hAnsi="Cambria Math"/>
                      <w:i/>
                      <w:sz w:val="22"/>
                      <w:szCs w:val="22"/>
                      <w:lang w:val="es-ES" w:eastAsia="es-ES"/>
                    </w:rPr>
                  </m:ctrlPr>
                </m:sSubPr>
                <m:e>
                  <m:r>
                    <w:rPr>
                      <w:rFonts w:ascii="Cambria Math" w:hAnsi="Cambria Math"/>
                      <w:sz w:val="22"/>
                      <w:szCs w:val="22"/>
                      <w:lang w:val="es-ES" w:eastAsia="es-ES"/>
                    </w:rPr>
                    <m:t>QT</m:t>
                  </m:r>
                </m:e>
                <m:sub>
                  <m:r>
                    <w:rPr>
                      <w:rFonts w:ascii="Cambria Math" w:hAnsi="Cambria Math"/>
                      <w:sz w:val="22"/>
                      <w:szCs w:val="22"/>
                      <w:lang w:val="es-ES" w:eastAsia="es-ES"/>
                    </w:rPr>
                    <m:t>i,t-1</m:t>
                  </m:r>
                </m:sub>
              </m:sSub>
            </m:oMath>
            <w:r w:rsidRPr="00FB2E5A">
              <w:rPr>
                <w:rFonts w:ascii="Bookman Old Style" w:eastAsiaTheme="minorEastAsia" w:hAnsi="Bookman Old Style"/>
                <w:sz w:val="22"/>
                <w:szCs w:val="22"/>
                <w:lang w:val="es-ES" w:eastAsia="es-ES"/>
              </w:rPr>
              <w:t xml:space="preserve"> será igual a cero (0).</w:t>
            </w:r>
          </w:p>
        </w:tc>
      </w:tr>
      <w:tr w:rsidR="00DE5054" w:rsidRPr="00FB2E5A" w:rsidTr="00F913D4">
        <w:tc>
          <w:tcPr>
            <w:tcW w:w="1236" w:type="dxa"/>
          </w:tcPr>
          <w:p w:rsidR="00DE5054" w:rsidRPr="00FB2E5A" w:rsidRDefault="00DE5054" w:rsidP="003F59E4">
            <w:pPr>
              <w:rPr>
                <w:rFonts w:ascii="Bookman Old Style" w:eastAsiaTheme="minorEastAsia" w:hAnsi="Bookman Old Style"/>
                <w:sz w:val="22"/>
                <w:szCs w:val="22"/>
                <w:lang w:val="es-ES" w:eastAsia="es-ES"/>
              </w:rPr>
            </w:pPr>
            <m:oMath>
              <m:r>
                <w:rPr>
                  <w:rFonts w:ascii="Cambria Math" w:hAnsi="Cambria Math"/>
                  <w:sz w:val="22"/>
                  <w:szCs w:val="22"/>
                  <w:lang w:val="es-ES" w:eastAsia="es-ES"/>
                </w:rPr>
                <m:t>m</m:t>
              </m:r>
            </m:oMath>
            <w:r w:rsidRPr="00FB2E5A">
              <w:rPr>
                <w:rFonts w:ascii="Bookman Old Style" w:hAnsi="Bookman Old Style" w:cs="Arial"/>
                <w:sz w:val="22"/>
                <w:szCs w:val="22"/>
                <w:lang w:val="es-ES" w:eastAsia="es-ES"/>
              </w:rPr>
              <w:t>:</w:t>
            </w:r>
          </w:p>
        </w:tc>
        <w:tc>
          <w:tcPr>
            <w:tcW w:w="6702" w:type="dxa"/>
          </w:tcPr>
          <w:p w:rsidR="00DE5054" w:rsidRPr="00FB2E5A" w:rsidRDefault="00DE5054" w:rsidP="003F59E4">
            <w:pPr>
              <w:jc w:val="both"/>
              <w:rPr>
                <w:rFonts w:ascii="Bookman Old Style" w:eastAsiaTheme="minorEastAsia" w:hAnsi="Bookman Old Style"/>
                <w:sz w:val="22"/>
                <w:szCs w:val="22"/>
                <w:lang w:val="es-ES" w:eastAsia="es-ES"/>
              </w:rPr>
            </w:pPr>
            <w:r w:rsidRPr="00FB2E5A">
              <w:rPr>
                <w:rFonts w:ascii="Bookman Old Style" w:hAnsi="Bookman Old Style" w:cs="Arial"/>
                <w:sz w:val="22"/>
                <w:szCs w:val="22"/>
                <w:lang w:val="es-ES" w:eastAsia="es-ES"/>
              </w:rPr>
              <w:t>Mes de cálculo de la capacidad disponible de compra.</w:t>
            </w:r>
          </w:p>
        </w:tc>
      </w:tr>
      <w:tr w:rsidR="00DE5054" w:rsidRPr="00FB2E5A" w:rsidTr="00F913D4">
        <w:tc>
          <w:tcPr>
            <w:tcW w:w="1236" w:type="dxa"/>
          </w:tcPr>
          <w:p w:rsidR="00DE5054" w:rsidRPr="00FB2E5A" w:rsidRDefault="00DE5054" w:rsidP="003F59E4">
            <w:pPr>
              <w:rPr>
                <w:rFonts w:ascii="Bookman Old Style" w:eastAsiaTheme="minorEastAsia" w:hAnsi="Bookman Old Style"/>
                <w:sz w:val="22"/>
                <w:szCs w:val="22"/>
                <w:lang w:val="es-ES" w:eastAsia="es-ES"/>
              </w:rPr>
            </w:pPr>
            <m:oMath>
              <m:r>
                <w:rPr>
                  <w:rFonts w:ascii="Cambria Math" w:hAnsi="Cambria Math"/>
                  <w:sz w:val="22"/>
                  <w:szCs w:val="22"/>
                  <w:lang w:val="es-ES" w:eastAsia="es-ES"/>
                </w:rPr>
                <m:t>t</m:t>
              </m:r>
            </m:oMath>
            <w:r w:rsidRPr="00FB2E5A">
              <w:rPr>
                <w:rFonts w:ascii="Bookman Old Style" w:hAnsi="Bookman Old Style" w:cs="Arial"/>
                <w:sz w:val="22"/>
                <w:szCs w:val="22"/>
                <w:lang w:val="es-ES" w:eastAsia="es-ES"/>
              </w:rPr>
              <w:t>:</w:t>
            </w:r>
          </w:p>
        </w:tc>
        <w:tc>
          <w:tcPr>
            <w:tcW w:w="6702" w:type="dxa"/>
          </w:tcPr>
          <w:p w:rsidR="00DE5054" w:rsidRPr="00FB2E5A" w:rsidRDefault="00DE5054" w:rsidP="003F59E4">
            <w:pPr>
              <w:jc w:val="both"/>
              <w:rPr>
                <w:rFonts w:ascii="Bookman Old Style" w:eastAsiaTheme="minorEastAsia" w:hAnsi="Bookman Old Style"/>
                <w:sz w:val="22"/>
                <w:szCs w:val="22"/>
                <w:lang w:val="es-ES" w:eastAsia="es-ES"/>
              </w:rPr>
            </w:pPr>
            <w:r w:rsidRPr="00FB2E5A">
              <w:rPr>
                <w:rFonts w:ascii="Bookman Old Style" w:hAnsi="Bookman Old Style" w:cs="Arial"/>
                <w:sz w:val="22"/>
                <w:szCs w:val="22"/>
                <w:lang w:val="es-ES" w:eastAsia="es-ES"/>
              </w:rPr>
              <w:t xml:space="preserve">Corresponde al periodo de compra siguiente a la fecha de cálculo del </w:t>
            </w:r>
            <m:oMath>
              <m:sSub>
                <m:sSubPr>
                  <m:ctrlPr>
                    <w:rPr>
                      <w:rFonts w:ascii="Cambria Math" w:hAnsi="Cambria Math"/>
                      <w:i/>
                      <w:sz w:val="22"/>
                      <w:szCs w:val="22"/>
                      <w:lang w:val="es-ES" w:eastAsia="es-ES"/>
                    </w:rPr>
                  </m:ctrlPr>
                </m:sSubPr>
                <m:e>
                  <m:r>
                    <w:rPr>
                      <w:rFonts w:ascii="Cambria Math" w:hAnsi="Cambria Math"/>
                      <w:sz w:val="22"/>
                      <w:szCs w:val="22"/>
                      <w:lang w:val="es-ES" w:eastAsia="es-ES"/>
                    </w:rPr>
                    <m:t>CC</m:t>
                  </m:r>
                </m:e>
                <m:sub>
                  <m:r>
                    <w:rPr>
                      <w:rFonts w:ascii="Cambria Math" w:hAnsi="Cambria Math"/>
                      <w:sz w:val="22"/>
                      <w:szCs w:val="22"/>
                      <w:lang w:val="es-ES" w:eastAsia="es-ES"/>
                    </w:rPr>
                    <m:t>i,t</m:t>
                  </m:r>
                </m:sub>
              </m:sSub>
            </m:oMath>
            <w:r w:rsidRPr="00FB2E5A">
              <w:rPr>
                <w:rFonts w:ascii="Bookman Old Style" w:eastAsiaTheme="minorEastAsia" w:hAnsi="Bookman Old Style"/>
                <w:sz w:val="22"/>
                <w:szCs w:val="22"/>
                <w:lang w:val="es-ES" w:eastAsia="es-ES"/>
              </w:rPr>
              <w:t>.</w:t>
            </w:r>
          </w:p>
        </w:tc>
      </w:tr>
    </w:tbl>
    <w:p w:rsidR="00DE5054" w:rsidRPr="00FB2E5A" w:rsidRDefault="00DE5054" w:rsidP="00DE5054">
      <w:pPr>
        <w:spacing w:after="0" w:line="240" w:lineRule="auto"/>
        <w:ind w:left="1134"/>
        <w:rPr>
          <w:rFonts w:ascii="Bookman Old Style" w:eastAsiaTheme="minorEastAsia" w:hAnsi="Bookman Old Style" w:cs="Times New Roman"/>
          <w:lang w:val="es-ES" w:eastAsia="es-ES"/>
        </w:rPr>
      </w:pPr>
    </w:p>
    <w:p w:rsidR="00DE5054" w:rsidRPr="00FB2E5A" w:rsidRDefault="00DE5054" w:rsidP="00F913D4">
      <w:pPr>
        <w:spacing w:after="0" w:line="240" w:lineRule="auto"/>
        <w:ind w:left="567" w:right="284"/>
        <w:jc w:val="both"/>
        <w:rPr>
          <w:rFonts w:ascii="Bookman Old Style" w:eastAsiaTheme="minorEastAsia" w:hAnsi="Bookman Old Style" w:cs="Times New Roman"/>
          <w:b/>
          <w:lang w:val="es-ES" w:eastAsia="es-ES"/>
        </w:rPr>
      </w:pPr>
      <w:r w:rsidRPr="00FB2E5A">
        <w:rPr>
          <w:rFonts w:ascii="Bookman Old Style" w:eastAsiaTheme="minorEastAsia" w:hAnsi="Bookman Old Style" w:cs="Times New Roman"/>
          <w:b/>
          <w:lang w:val="es-ES" w:eastAsia="es-ES"/>
        </w:rPr>
        <w:t xml:space="preserve">Parágrafo 1. </w:t>
      </w:r>
      <w:r w:rsidRPr="00FB2E5A">
        <w:rPr>
          <w:rFonts w:ascii="Bookman Old Style" w:eastAsiaTheme="minorEastAsia" w:hAnsi="Bookman Old Style" w:cs="Times New Roman"/>
          <w:lang w:val="es-ES" w:eastAsia="es-ES"/>
        </w:rPr>
        <w:t xml:space="preserve">La capacidad de compra de cada distribuidor se calculará de acuerdo con la siguiente fórmula. </w:t>
      </w:r>
      <w:r w:rsidRPr="00FB2E5A">
        <w:rPr>
          <w:rFonts w:ascii="Bookman Old Style" w:eastAsiaTheme="minorEastAsia" w:hAnsi="Bookman Old Style" w:cs="Times New Roman"/>
          <w:b/>
          <w:lang w:val="es-ES" w:eastAsia="es-ES"/>
        </w:rPr>
        <w:t xml:space="preserve"> </w:t>
      </w:r>
    </w:p>
    <w:p w:rsidR="00DE5054" w:rsidRPr="00FB2E5A" w:rsidRDefault="00DE5054" w:rsidP="00DE5054">
      <w:pPr>
        <w:spacing w:after="0" w:line="240" w:lineRule="auto"/>
        <w:ind w:left="1272" w:hanging="705"/>
        <w:jc w:val="both"/>
        <w:rPr>
          <w:rFonts w:ascii="Bookman Old Style" w:eastAsia="Times New Roman" w:hAnsi="Bookman Old Style" w:cs="Arial"/>
          <w:lang w:val="es-ES" w:eastAsia="es-ES"/>
        </w:rPr>
      </w:pPr>
    </w:p>
    <w:p w:rsidR="00DE5054" w:rsidRPr="00FB2E5A" w:rsidRDefault="007A0E88" w:rsidP="00DE5054">
      <w:pPr>
        <w:spacing w:after="0" w:line="240" w:lineRule="auto"/>
        <w:ind w:left="1272" w:hanging="705"/>
        <w:jc w:val="both"/>
        <w:rPr>
          <w:rFonts w:ascii="Bookman Old Style" w:eastAsia="Times New Roman" w:hAnsi="Bookman Old Style" w:cs="Arial"/>
          <w:lang w:val="es-ES" w:eastAsia="es-ES"/>
        </w:rPr>
      </w:pPr>
      <m:oMathPara>
        <m:oMath>
          <m:sSub>
            <m:sSubPr>
              <m:ctrlPr>
                <w:rPr>
                  <w:rFonts w:ascii="Cambria Math" w:eastAsia="Times New Roman" w:hAnsi="Cambria Math" w:cs="Arial"/>
                  <w:i/>
                  <w:lang w:val="es-ES" w:eastAsia="es-ES"/>
                </w:rPr>
              </m:ctrlPr>
            </m:sSubPr>
            <m:e>
              <m:r>
                <w:rPr>
                  <w:rFonts w:ascii="Cambria Math" w:eastAsia="Times New Roman" w:hAnsi="Cambria Math" w:cs="Arial"/>
                  <w:lang w:val="es-ES" w:eastAsia="es-ES"/>
                </w:rPr>
                <m:t>CC</m:t>
              </m:r>
            </m:e>
            <m:sub>
              <m:r>
                <w:rPr>
                  <w:rFonts w:ascii="Cambria Math" w:eastAsia="Times New Roman" w:hAnsi="Cambria Math" w:cs="Arial"/>
                  <w:lang w:val="es-ES" w:eastAsia="es-ES"/>
                </w:rPr>
                <m:t>i,t</m:t>
              </m:r>
            </m:sub>
          </m:sSub>
          <m:r>
            <w:rPr>
              <w:rFonts w:ascii="Cambria Math" w:eastAsia="Times New Roman" w:hAnsi="Cambria Math" w:cs="Arial"/>
              <w:lang w:val="es-ES" w:eastAsia="es-ES"/>
            </w:rPr>
            <m:t>=</m:t>
          </m:r>
          <m:sSub>
            <m:sSubPr>
              <m:ctrlPr>
                <w:rPr>
                  <w:rFonts w:ascii="Cambria Math" w:eastAsia="Times New Roman" w:hAnsi="Cambria Math" w:cs="Arial"/>
                  <w:i/>
                  <w:lang w:val="es-ES" w:eastAsia="es-ES"/>
                </w:rPr>
              </m:ctrlPr>
            </m:sSubPr>
            <m:e>
              <m:r>
                <w:rPr>
                  <w:rFonts w:ascii="Cambria Math" w:eastAsia="Times New Roman" w:hAnsi="Cambria Math" w:cs="Arial"/>
                  <w:lang w:val="es-ES" w:eastAsia="es-ES"/>
                </w:rPr>
                <m:t>F</m:t>
              </m:r>
            </m:e>
            <m:sub>
              <m:r>
                <w:rPr>
                  <w:rFonts w:ascii="Cambria Math" w:eastAsia="Times New Roman" w:hAnsi="Cambria Math" w:cs="Arial"/>
                  <w:lang w:val="es-ES" w:eastAsia="es-ES"/>
                </w:rPr>
                <m:t>E,t</m:t>
              </m:r>
            </m:sub>
          </m:sSub>
          <m:r>
            <w:rPr>
              <w:rFonts w:ascii="Cambria Math" w:eastAsia="Times New Roman" w:hAnsi="Cambria Math" w:cs="Arial"/>
              <w:lang w:val="es-ES" w:eastAsia="es-ES"/>
            </w:rPr>
            <m:t>*</m:t>
          </m:r>
          <m:d>
            <m:dPr>
              <m:ctrlPr>
                <w:rPr>
                  <w:rFonts w:ascii="Cambria Math" w:eastAsia="Times New Roman" w:hAnsi="Cambria Math" w:cs="Arial"/>
                  <w:i/>
                  <w:lang w:val="es-ES" w:eastAsia="es-ES"/>
                </w:rPr>
              </m:ctrlPr>
            </m:dPr>
            <m:e>
              <m:r>
                <w:rPr>
                  <w:rFonts w:ascii="Cambria Math" w:eastAsia="Times New Roman" w:hAnsi="Cambria Math" w:cs="Arial"/>
                  <w:lang w:val="es-ES" w:eastAsia="es-ES"/>
                </w:rPr>
                <m:t>Cap.ci</m:t>
              </m:r>
              <m:sSub>
                <m:sSubPr>
                  <m:ctrlPr>
                    <w:rPr>
                      <w:rFonts w:ascii="Cambria Math" w:eastAsia="Times New Roman" w:hAnsi="Cambria Math" w:cs="Arial"/>
                      <w:i/>
                      <w:lang w:val="es-ES" w:eastAsia="es-ES"/>
                    </w:rPr>
                  </m:ctrlPr>
                </m:sSubPr>
                <m:e>
                  <m:r>
                    <w:rPr>
                      <w:rFonts w:ascii="Cambria Math" w:eastAsia="Times New Roman" w:hAnsi="Cambria Math" w:cs="Arial"/>
                      <w:lang w:val="es-ES" w:eastAsia="es-ES"/>
                    </w:rPr>
                    <m:t>l</m:t>
                  </m:r>
                </m:e>
                <m:sub>
                  <m:r>
                    <w:rPr>
                      <w:rFonts w:ascii="Cambria Math" w:eastAsia="Times New Roman" w:hAnsi="Cambria Math" w:cs="Arial"/>
                      <w:lang w:val="es-ES" w:eastAsia="es-ES"/>
                    </w:rPr>
                    <m:t>i,t</m:t>
                  </m:r>
                </m:sub>
              </m:sSub>
              <m:r>
                <w:rPr>
                  <w:rFonts w:ascii="Cambria Math" w:eastAsia="Times New Roman" w:hAnsi="Cambria Math" w:cs="Arial"/>
                  <w:lang w:val="es-ES" w:eastAsia="es-ES"/>
                </w:rPr>
                <m:t>+0,85*Cap.T</m:t>
              </m:r>
              <m:sSub>
                <m:sSubPr>
                  <m:ctrlPr>
                    <w:rPr>
                      <w:rFonts w:ascii="Cambria Math" w:eastAsia="Times New Roman" w:hAnsi="Cambria Math" w:cs="Arial"/>
                      <w:i/>
                      <w:lang w:val="es-ES" w:eastAsia="es-ES"/>
                    </w:rPr>
                  </m:ctrlPr>
                </m:sSubPr>
                <m:e>
                  <m:r>
                    <w:rPr>
                      <w:rFonts w:ascii="Cambria Math" w:eastAsia="Times New Roman" w:hAnsi="Cambria Math" w:cs="Arial"/>
                      <w:lang w:val="es-ES" w:eastAsia="es-ES"/>
                    </w:rPr>
                    <m:t>E</m:t>
                  </m:r>
                </m:e>
                <m:sub>
                  <m:r>
                    <w:rPr>
                      <w:rFonts w:ascii="Cambria Math" w:eastAsia="Times New Roman" w:hAnsi="Cambria Math" w:cs="Arial"/>
                      <w:lang w:val="es-ES" w:eastAsia="es-ES"/>
                    </w:rPr>
                    <m:t>i,t</m:t>
                  </m:r>
                </m:sub>
              </m:sSub>
            </m:e>
          </m:d>
        </m:oMath>
      </m:oMathPara>
    </w:p>
    <w:p w:rsidR="00DE5054" w:rsidRPr="00FB2E5A" w:rsidRDefault="00DE5054" w:rsidP="00DE5054">
      <w:pPr>
        <w:spacing w:after="0" w:line="240" w:lineRule="auto"/>
        <w:ind w:left="1272" w:hanging="705"/>
        <w:jc w:val="both"/>
        <w:rPr>
          <w:rFonts w:ascii="Bookman Old Style" w:eastAsia="Times New Roman" w:hAnsi="Bookman Old Style" w:cs="Arial"/>
          <w:lang w:val="es-ES" w:eastAsia="es-ES"/>
        </w:rPr>
      </w:pPr>
    </w:p>
    <w:tbl>
      <w:tblPr>
        <w:tblStyle w:val="Tablaconcuadrcula3"/>
        <w:tblW w:w="0" w:type="auto"/>
        <w:tblInd w:w="12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9"/>
        <w:gridCol w:w="6531"/>
      </w:tblGrid>
      <w:tr w:rsidR="00DE5054" w:rsidRPr="00FB2E5A" w:rsidTr="00F913D4">
        <w:tc>
          <w:tcPr>
            <w:tcW w:w="1269" w:type="dxa"/>
          </w:tcPr>
          <w:p w:rsidR="00DE5054" w:rsidRPr="00FB2E5A" w:rsidRDefault="007A0E88" w:rsidP="003F59E4">
            <w:pPr>
              <w:jc w:val="both"/>
              <w:rPr>
                <w:rFonts w:ascii="Bookman Old Style" w:hAnsi="Bookman Old Style" w:cs="Arial"/>
                <w:sz w:val="22"/>
                <w:szCs w:val="22"/>
                <w:lang w:val="es-ES" w:eastAsia="es-ES"/>
              </w:rPr>
            </w:pPr>
            <m:oMath>
              <m:sSub>
                <m:sSubPr>
                  <m:ctrlPr>
                    <w:rPr>
                      <w:rFonts w:ascii="Cambria Math" w:hAnsi="Cambria Math"/>
                      <w:i/>
                      <w:sz w:val="22"/>
                      <w:szCs w:val="22"/>
                      <w:lang w:val="es-ES" w:eastAsia="es-ES"/>
                    </w:rPr>
                  </m:ctrlPr>
                </m:sSubPr>
                <m:e>
                  <m:r>
                    <w:rPr>
                      <w:rFonts w:ascii="Cambria Math" w:hAnsi="Cambria Math"/>
                      <w:sz w:val="22"/>
                      <w:szCs w:val="22"/>
                      <w:lang w:val="es-ES" w:eastAsia="es-ES"/>
                    </w:rPr>
                    <m:t>CC</m:t>
                  </m:r>
                </m:e>
                <m:sub>
                  <m:r>
                    <w:rPr>
                      <w:rFonts w:ascii="Cambria Math" w:hAnsi="Cambria Math"/>
                      <w:sz w:val="22"/>
                      <w:szCs w:val="22"/>
                      <w:lang w:val="es-ES" w:eastAsia="es-ES"/>
                    </w:rPr>
                    <m:t>i,t</m:t>
                  </m:r>
                </m:sub>
              </m:sSub>
            </m:oMath>
            <w:r w:rsidR="00DE5054" w:rsidRPr="00FB2E5A">
              <w:rPr>
                <w:rFonts w:ascii="Bookman Old Style" w:eastAsiaTheme="minorEastAsia" w:hAnsi="Bookman Old Style"/>
                <w:sz w:val="22"/>
                <w:szCs w:val="22"/>
                <w:lang w:val="es-ES" w:eastAsia="es-ES"/>
              </w:rPr>
              <w:t>:</w:t>
            </w:r>
          </w:p>
        </w:tc>
        <w:tc>
          <w:tcPr>
            <w:tcW w:w="6531" w:type="dxa"/>
          </w:tcPr>
          <w:p w:rsidR="00DE5054" w:rsidRPr="00FB2E5A" w:rsidRDefault="00DE5054" w:rsidP="003F59E4">
            <w:pPr>
              <w:jc w:val="both"/>
              <w:rPr>
                <w:rFonts w:ascii="Bookman Old Style" w:hAnsi="Bookman Old Style" w:cs="Arial"/>
                <w:sz w:val="22"/>
                <w:szCs w:val="22"/>
                <w:lang w:val="es-ES" w:eastAsia="es-ES"/>
              </w:rPr>
            </w:pPr>
            <w:r w:rsidRPr="00FB2E5A">
              <w:rPr>
                <w:rFonts w:ascii="Bookman Old Style" w:hAnsi="Bookman Old Style" w:cs="Arial"/>
                <w:sz w:val="22"/>
                <w:szCs w:val="22"/>
                <w:lang w:val="es-ES" w:eastAsia="es-ES"/>
              </w:rPr>
              <w:t>Capacidad de compra del distribuidor i, para el periodo de compra t, medida en kilogramos, calculada por lo menos 1 mes antes del inicio del periodo de compra t.</w:t>
            </w:r>
          </w:p>
        </w:tc>
      </w:tr>
      <w:tr w:rsidR="00DE5054" w:rsidRPr="00FB2E5A" w:rsidTr="00F913D4">
        <w:tc>
          <w:tcPr>
            <w:tcW w:w="1269" w:type="dxa"/>
          </w:tcPr>
          <w:p w:rsidR="00DE5054" w:rsidRPr="00FB2E5A" w:rsidRDefault="007A0E88" w:rsidP="003F59E4">
            <w:pPr>
              <w:jc w:val="both"/>
              <w:rPr>
                <w:rFonts w:ascii="Bookman Old Style" w:hAnsi="Bookman Old Style" w:cs="Arial"/>
                <w:sz w:val="22"/>
                <w:szCs w:val="22"/>
                <w:lang w:val="es-ES" w:eastAsia="es-ES"/>
              </w:rPr>
            </w:pPr>
            <m:oMath>
              <m:sSub>
                <m:sSubPr>
                  <m:ctrlPr>
                    <w:rPr>
                      <w:rFonts w:ascii="Cambria Math" w:hAnsi="Cambria Math" w:cs="Arial"/>
                      <w:i/>
                      <w:sz w:val="22"/>
                      <w:szCs w:val="22"/>
                      <w:lang w:val="es-ES" w:eastAsia="es-ES"/>
                    </w:rPr>
                  </m:ctrlPr>
                </m:sSubPr>
                <m:e>
                  <m:r>
                    <w:rPr>
                      <w:rFonts w:ascii="Cambria Math" w:hAnsi="Cambria Math" w:cs="Arial"/>
                      <w:sz w:val="22"/>
                      <w:szCs w:val="22"/>
                      <w:lang w:val="es-ES" w:eastAsia="es-ES"/>
                    </w:rPr>
                    <m:t>F</m:t>
                  </m:r>
                </m:e>
                <m:sub>
                  <m:r>
                    <w:rPr>
                      <w:rFonts w:ascii="Cambria Math" w:hAnsi="Cambria Math" w:cs="Arial"/>
                      <w:sz w:val="22"/>
                      <w:szCs w:val="22"/>
                      <w:lang w:val="es-ES" w:eastAsia="es-ES"/>
                    </w:rPr>
                    <m:t>E,t</m:t>
                  </m:r>
                </m:sub>
              </m:sSub>
            </m:oMath>
            <w:r w:rsidR="00DE5054" w:rsidRPr="00FB2E5A">
              <w:rPr>
                <w:rFonts w:ascii="Bookman Old Style" w:eastAsiaTheme="minorEastAsia" w:hAnsi="Bookman Old Style" w:cs="Arial"/>
                <w:sz w:val="22"/>
                <w:szCs w:val="22"/>
                <w:lang w:val="es-ES" w:eastAsia="es-ES"/>
              </w:rPr>
              <w:t>:</w:t>
            </w:r>
          </w:p>
        </w:tc>
        <w:tc>
          <w:tcPr>
            <w:tcW w:w="6531" w:type="dxa"/>
          </w:tcPr>
          <w:p w:rsidR="00DE5054" w:rsidRPr="00FB2E5A" w:rsidRDefault="00DE5054" w:rsidP="003F59E4">
            <w:pPr>
              <w:jc w:val="both"/>
              <w:rPr>
                <w:rFonts w:ascii="Bookman Old Style" w:hAnsi="Bookman Old Style" w:cs="Arial"/>
                <w:sz w:val="22"/>
                <w:szCs w:val="22"/>
                <w:lang w:val="es-ES" w:eastAsia="es-ES"/>
              </w:rPr>
            </w:pPr>
            <w:r w:rsidRPr="00FB2E5A">
              <w:rPr>
                <w:rFonts w:ascii="Bookman Old Style" w:eastAsiaTheme="minorEastAsia" w:hAnsi="Bookman Old Style" w:cs="Arial"/>
                <w:sz w:val="22"/>
                <w:szCs w:val="22"/>
                <w:lang w:val="es-ES" w:eastAsia="es-ES"/>
              </w:rPr>
              <w:t xml:space="preserve">Factor de equivalencia de envasado en cilindros y tanques estacionarios, </w:t>
            </w:r>
            <w:r w:rsidR="007F3B34">
              <w:rPr>
                <w:rFonts w:ascii="Bookman Old Style" w:eastAsiaTheme="minorEastAsia" w:hAnsi="Bookman Old Style" w:cs="Arial"/>
                <w:sz w:val="22"/>
                <w:szCs w:val="22"/>
                <w:lang w:val="es-ES" w:eastAsia="es-ES"/>
              </w:rPr>
              <w:t>corresponde a: 0,345.</w:t>
            </w:r>
          </w:p>
        </w:tc>
      </w:tr>
      <w:tr w:rsidR="00DE5054" w:rsidRPr="00FB2E5A" w:rsidTr="00F913D4">
        <w:tc>
          <w:tcPr>
            <w:tcW w:w="1269" w:type="dxa"/>
          </w:tcPr>
          <w:p w:rsidR="00DE5054" w:rsidRPr="00FB2E5A" w:rsidRDefault="00DE5054" w:rsidP="003F59E4">
            <w:pPr>
              <w:jc w:val="both"/>
              <w:rPr>
                <w:rFonts w:ascii="Bookman Old Style" w:hAnsi="Bookman Old Style" w:cs="Arial"/>
                <w:sz w:val="22"/>
                <w:szCs w:val="22"/>
                <w:lang w:val="es-ES" w:eastAsia="es-ES"/>
              </w:rPr>
            </w:pPr>
            <m:oMath>
              <m:r>
                <w:rPr>
                  <w:rFonts w:ascii="Cambria Math" w:hAnsi="Cambria Math" w:cs="Arial"/>
                  <w:sz w:val="22"/>
                  <w:szCs w:val="22"/>
                  <w:lang w:val="es-ES" w:eastAsia="es-ES"/>
                </w:rPr>
                <m:t>Cap.ci</m:t>
              </m:r>
              <m:sSub>
                <m:sSubPr>
                  <m:ctrlPr>
                    <w:rPr>
                      <w:rFonts w:ascii="Cambria Math" w:hAnsi="Cambria Math" w:cs="Arial"/>
                      <w:i/>
                      <w:sz w:val="22"/>
                      <w:szCs w:val="22"/>
                      <w:lang w:val="es-ES" w:eastAsia="es-ES"/>
                    </w:rPr>
                  </m:ctrlPr>
                </m:sSubPr>
                <m:e>
                  <m:r>
                    <w:rPr>
                      <w:rFonts w:ascii="Cambria Math" w:hAnsi="Cambria Math" w:cs="Arial"/>
                      <w:sz w:val="22"/>
                      <w:szCs w:val="22"/>
                      <w:lang w:val="es-ES" w:eastAsia="es-ES"/>
                    </w:rPr>
                    <m:t>l</m:t>
                  </m:r>
                </m:e>
                <m:sub>
                  <m:r>
                    <w:rPr>
                      <w:rFonts w:ascii="Cambria Math" w:hAnsi="Cambria Math" w:cs="Arial"/>
                      <w:sz w:val="22"/>
                      <w:szCs w:val="22"/>
                      <w:lang w:val="es-ES" w:eastAsia="es-ES"/>
                    </w:rPr>
                    <m:t>i,t</m:t>
                  </m:r>
                </m:sub>
              </m:sSub>
            </m:oMath>
            <w:r w:rsidRPr="00FB2E5A">
              <w:rPr>
                <w:rFonts w:ascii="Bookman Old Style" w:eastAsiaTheme="minorEastAsia" w:hAnsi="Bookman Old Style"/>
                <w:sz w:val="22"/>
                <w:szCs w:val="22"/>
                <w:lang w:val="es-ES" w:eastAsia="es-ES"/>
              </w:rPr>
              <w:t>:</w:t>
            </w:r>
          </w:p>
        </w:tc>
        <w:tc>
          <w:tcPr>
            <w:tcW w:w="6531" w:type="dxa"/>
          </w:tcPr>
          <w:p w:rsidR="00DE5054" w:rsidRPr="00FB2E5A" w:rsidRDefault="00DE5054" w:rsidP="003F59E4">
            <w:pPr>
              <w:jc w:val="both"/>
              <w:rPr>
                <w:rFonts w:ascii="Bookman Old Style" w:eastAsiaTheme="minorEastAsia" w:hAnsi="Bookman Old Style" w:cs="Arial"/>
                <w:sz w:val="22"/>
                <w:szCs w:val="22"/>
                <w:lang w:val="es-ES" w:eastAsia="es-ES"/>
              </w:rPr>
            </w:pPr>
            <w:r w:rsidRPr="00FB2E5A">
              <w:rPr>
                <w:rFonts w:ascii="Bookman Old Style" w:hAnsi="Bookman Old Style" w:cs="Arial"/>
                <w:sz w:val="22"/>
                <w:szCs w:val="22"/>
                <w:lang w:val="es-ES" w:eastAsia="es-ES"/>
              </w:rPr>
              <w:t xml:space="preserve">Capacidad total de envase en cilindros de propiedad del distribuidor </w:t>
            </w:r>
            <w:r w:rsidRPr="00FB2E5A">
              <w:rPr>
                <w:rFonts w:ascii="Bookman Old Style" w:hAnsi="Bookman Old Style" w:cs="Arial"/>
                <w:i/>
                <w:sz w:val="22"/>
                <w:szCs w:val="22"/>
                <w:lang w:val="es-ES" w:eastAsia="es-ES"/>
              </w:rPr>
              <w:t>i</w:t>
            </w:r>
            <w:r w:rsidRPr="00FB2E5A">
              <w:rPr>
                <w:rFonts w:ascii="Bookman Old Style" w:hAnsi="Bookman Old Style" w:cs="Arial"/>
                <w:sz w:val="22"/>
                <w:szCs w:val="22"/>
                <w:lang w:val="es-ES" w:eastAsia="es-ES"/>
              </w:rPr>
              <w:t xml:space="preserve">, en el periodo </w:t>
            </w:r>
            <w:r w:rsidRPr="00FB2E5A">
              <w:rPr>
                <w:rFonts w:ascii="Bookman Old Style" w:hAnsi="Bookman Old Style" w:cs="Arial"/>
                <w:i/>
                <w:sz w:val="22"/>
                <w:szCs w:val="22"/>
                <w:lang w:val="es-ES" w:eastAsia="es-ES"/>
              </w:rPr>
              <w:t>t</w:t>
            </w:r>
            <w:r w:rsidRPr="00FB2E5A">
              <w:rPr>
                <w:rFonts w:ascii="Bookman Old Style" w:hAnsi="Bookman Old Style" w:cs="Arial"/>
                <w:sz w:val="22"/>
                <w:szCs w:val="22"/>
                <w:lang w:val="es-ES" w:eastAsia="es-ES"/>
              </w:rPr>
              <w:t xml:space="preserve">, medida en kilogramos, </w:t>
            </w:r>
            <w:r w:rsidRPr="00FB2E5A">
              <w:rPr>
                <w:rFonts w:ascii="Bookman Old Style" w:eastAsiaTheme="minorEastAsia" w:hAnsi="Bookman Old Style" w:cs="Arial"/>
                <w:sz w:val="22"/>
                <w:szCs w:val="22"/>
                <w:lang w:val="es-ES" w:eastAsia="es-ES"/>
              </w:rPr>
              <w:t>de acuerdo con la información reportada al SUI.</w:t>
            </w:r>
          </w:p>
        </w:tc>
      </w:tr>
      <w:tr w:rsidR="00DE5054" w:rsidRPr="00FB2E5A" w:rsidTr="00F913D4">
        <w:tc>
          <w:tcPr>
            <w:tcW w:w="1269" w:type="dxa"/>
          </w:tcPr>
          <w:p w:rsidR="00DE5054" w:rsidRPr="00FB2E5A" w:rsidRDefault="00DE5054" w:rsidP="003F59E4">
            <w:pPr>
              <w:jc w:val="both"/>
              <w:rPr>
                <w:rFonts w:ascii="Bookman Old Style" w:hAnsi="Bookman Old Style" w:cs="Arial"/>
                <w:sz w:val="22"/>
                <w:szCs w:val="22"/>
                <w:lang w:val="es-ES" w:eastAsia="es-ES"/>
              </w:rPr>
            </w:pPr>
            <m:oMath>
              <m:r>
                <w:rPr>
                  <w:rFonts w:ascii="Cambria Math" w:hAnsi="Cambria Math" w:cs="Arial"/>
                  <w:sz w:val="22"/>
                  <w:szCs w:val="22"/>
                  <w:lang w:val="es-ES" w:eastAsia="es-ES"/>
                </w:rPr>
                <m:t>Cap.T</m:t>
              </m:r>
              <m:sSub>
                <m:sSubPr>
                  <m:ctrlPr>
                    <w:rPr>
                      <w:rFonts w:ascii="Cambria Math" w:hAnsi="Cambria Math" w:cs="Arial"/>
                      <w:i/>
                      <w:sz w:val="22"/>
                      <w:szCs w:val="22"/>
                      <w:lang w:val="es-ES" w:eastAsia="es-ES"/>
                    </w:rPr>
                  </m:ctrlPr>
                </m:sSubPr>
                <m:e>
                  <m:r>
                    <w:rPr>
                      <w:rFonts w:ascii="Cambria Math" w:hAnsi="Cambria Math" w:cs="Arial"/>
                      <w:sz w:val="22"/>
                      <w:szCs w:val="22"/>
                      <w:lang w:val="es-ES" w:eastAsia="es-ES"/>
                    </w:rPr>
                    <m:t>E</m:t>
                  </m:r>
                </m:e>
                <m:sub>
                  <m:r>
                    <w:rPr>
                      <w:rFonts w:ascii="Cambria Math" w:hAnsi="Cambria Math" w:cs="Arial"/>
                      <w:sz w:val="22"/>
                      <w:szCs w:val="22"/>
                      <w:lang w:val="es-ES" w:eastAsia="es-ES"/>
                    </w:rPr>
                    <m:t>i,t</m:t>
                  </m:r>
                </m:sub>
              </m:sSub>
            </m:oMath>
            <w:r w:rsidRPr="00FB2E5A">
              <w:rPr>
                <w:rFonts w:ascii="Bookman Old Style" w:eastAsiaTheme="minorEastAsia" w:hAnsi="Bookman Old Style" w:cs="Arial"/>
                <w:sz w:val="22"/>
                <w:szCs w:val="22"/>
                <w:lang w:val="es-ES" w:eastAsia="es-ES"/>
              </w:rPr>
              <w:t>:</w:t>
            </w:r>
          </w:p>
        </w:tc>
        <w:tc>
          <w:tcPr>
            <w:tcW w:w="6531" w:type="dxa"/>
          </w:tcPr>
          <w:p w:rsidR="00DE5054" w:rsidRPr="00FB2E5A" w:rsidRDefault="00DE5054" w:rsidP="003F59E4">
            <w:pPr>
              <w:jc w:val="both"/>
              <w:rPr>
                <w:rFonts w:ascii="Bookman Old Style" w:eastAsiaTheme="minorEastAsia" w:hAnsi="Bookman Old Style" w:cs="Arial"/>
                <w:sz w:val="22"/>
                <w:szCs w:val="22"/>
                <w:lang w:val="es-ES" w:eastAsia="es-ES"/>
              </w:rPr>
            </w:pPr>
            <w:r w:rsidRPr="00FB2E5A">
              <w:rPr>
                <w:rFonts w:ascii="Bookman Old Style" w:eastAsiaTheme="minorEastAsia" w:hAnsi="Bookman Old Style" w:cs="Arial"/>
                <w:sz w:val="22"/>
                <w:szCs w:val="22"/>
                <w:lang w:val="es-ES" w:eastAsia="es-ES"/>
              </w:rPr>
              <w:t xml:space="preserve">Capacidad total de tanques estacionarios atendidos por el distribuidor </w:t>
            </w:r>
            <w:r w:rsidRPr="00FB2E5A">
              <w:rPr>
                <w:rFonts w:ascii="Bookman Old Style" w:eastAsiaTheme="minorEastAsia" w:hAnsi="Bookman Old Style" w:cs="Arial"/>
                <w:i/>
                <w:sz w:val="22"/>
                <w:szCs w:val="22"/>
                <w:lang w:val="es-ES" w:eastAsia="es-ES"/>
              </w:rPr>
              <w:t xml:space="preserve">i, </w:t>
            </w:r>
            <w:r w:rsidRPr="00FB2E5A">
              <w:rPr>
                <w:rFonts w:ascii="Bookman Old Style" w:eastAsiaTheme="minorEastAsia" w:hAnsi="Bookman Old Style" w:cs="Arial"/>
                <w:sz w:val="22"/>
                <w:szCs w:val="22"/>
                <w:lang w:val="es-ES" w:eastAsia="es-ES"/>
              </w:rPr>
              <w:t xml:space="preserve">en el periodo </w:t>
            </w:r>
            <w:r w:rsidRPr="00FB2E5A">
              <w:rPr>
                <w:rFonts w:ascii="Bookman Old Style" w:eastAsiaTheme="minorEastAsia" w:hAnsi="Bookman Old Style" w:cs="Arial"/>
                <w:i/>
                <w:sz w:val="22"/>
                <w:szCs w:val="22"/>
                <w:lang w:val="es-ES" w:eastAsia="es-ES"/>
              </w:rPr>
              <w:t>t</w:t>
            </w:r>
            <w:r w:rsidRPr="00FB2E5A">
              <w:rPr>
                <w:rFonts w:ascii="Bookman Old Style" w:eastAsiaTheme="minorEastAsia" w:hAnsi="Bookman Old Style" w:cs="Arial"/>
                <w:sz w:val="22"/>
                <w:szCs w:val="22"/>
                <w:lang w:val="es-ES" w:eastAsia="es-ES"/>
              </w:rPr>
              <w:t>, medida en kilogramos, de acuerdo con la información reportada al SUI.</w:t>
            </w:r>
          </w:p>
        </w:tc>
      </w:tr>
    </w:tbl>
    <w:p w:rsidR="00DE5054" w:rsidRPr="00FB2E5A" w:rsidRDefault="00DE5054" w:rsidP="00DE5054">
      <w:pPr>
        <w:spacing w:after="0" w:line="240" w:lineRule="auto"/>
        <w:ind w:left="1272" w:hanging="705"/>
        <w:jc w:val="both"/>
        <w:rPr>
          <w:rFonts w:ascii="Bookman Old Style" w:eastAsia="Times New Roman" w:hAnsi="Bookman Old Style" w:cs="Arial"/>
          <w:lang w:val="es-ES" w:eastAsia="es-ES"/>
        </w:rPr>
      </w:pPr>
    </w:p>
    <w:p w:rsidR="00DE5054" w:rsidRPr="00FB2E5A" w:rsidRDefault="00DE5054" w:rsidP="00F913D4">
      <w:pPr>
        <w:spacing w:after="0" w:line="240" w:lineRule="auto"/>
        <w:ind w:left="567" w:right="284"/>
        <w:jc w:val="both"/>
        <w:rPr>
          <w:rFonts w:ascii="Bookman Old Style" w:eastAsia="Times New Roman" w:hAnsi="Bookman Old Style" w:cs="Arial"/>
          <w:lang w:val="es-ES" w:eastAsia="es-ES"/>
        </w:rPr>
      </w:pPr>
      <w:r w:rsidRPr="00FB2E5A">
        <w:rPr>
          <w:rFonts w:ascii="Bookman Old Style" w:eastAsia="Times New Roman" w:hAnsi="Bookman Old Style" w:cs="Arial"/>
          <w:b/>
          <w:lang w:val="es-ES" w:eastAsia="es-ES"/>
        </w:rPr>
        <w:t>Parágrafo 2.</w:t>
      </w:r>
      <w:r w:rsidRPr="00FB2E5A">
        <w:rPr>
          <w:rFonts w:ascii="Bookman Old Style" w:eastAsia="Times New Roman" w:hAnsi="Bookman Old Style" w:cs="Arial"/>
          <w:lang w:val="es-ES" w:eastAsia="es-ES"/>
        </w:rPr>
        <w:t xml:space="preserve"> La capacidad total de envase en cilindros, de propiedad del distribuidor </w:t>
      </w:r>
      <w:r w:rsidRPr="00FB2E5A">
        <w:rPr>
          <w:rFonts w:ascii="Bookman Old Style" w:eastAsia="Times New Roman" w:hAnsi="Bookman Old Style" w:cs="Arial"/>
          <w:i/>
          <w:lang w:val="es-ES" w:eastAsia="es-ES"/>
        </w:rPr>
        <w:t>i</w:t>
      </w:r>
      <w:r w:rsidRPr="00FB2E5A">
        <w:rPr>
          <w:rFonts w:ascii="Bookman Old Style" w:eastAsia="Times New Roman" w:hAnsi="Bookman Old Style" w:cs="Arial"/>
          <w:lang w:val="es-ES" w:eastAsia="es-ES"/>
        </w:rPr>
        <w:t xml:space="preserve">, en el periodo </w:t>
      </w:r>
      <w:r w:rsidRPr="00FB2E5A">
        <w:rPr>
          <w:rFonts w:ascii="Bookman Old Style" w:eastAsia="Times New Roman" w:hAnsi="Bookman Old Style" w:cs="Arial"/>
          <w:i/>
          <w:lang w:val="es-ES" w:eastAsia="es-ES"/>
        </w:rPr>
        <w:t xml:space="preserve">t, </w:t>
      </w:r>
      <w:r w:rsidRPr="00FB2E5A">
        <w:rPr>
          <w:rFonts w:ascii="Bookman Old Style" w:eastAsia="Times New Roman" w:hAnsi="Bookman Old Style" w:cs="Arial"/>
          <w:lang w:val="es-ES" w:eastAsia="es-ES"/>
        </w:rPr>
        <w:t xml:space="preserve">se calculará de la siguiente forma. </w:t>
      </w:r>
    </w:p>
    <w:p w:rsidR="00DE5054" w:rsidRPr="00FB2E5A" w:rsidRDefault="00DE5054" w:rsidP="00DE5054">
      <w:pPr>
        <w:spacing w:after="0" w:line="240" w:lineRule="auto"/>
        <w:ind w:left="567"/>
        <w:jc w:val="both"/>
        <w:rPr>
          <w:rFonts w:ascii="Bookman Old Style" w:eastAsia="Times New Roman" w:hAnsi="Bookman Old Style" w:cs="Arial"/>
          <w:lang w:val="es-ES" w:eastAsia="es-ES"/>
        </w:rPr>
      </w:pPr>
    </w:p>
    <w:p w:rsidR="00DE5054" w:rsidRPr="00FB2E5A" w:rsidRDefault="00DE5054" w:rsidP="00DE5054">
      <w:pPr>
        <w:spacing w:after="0" w:line="240" w:lineRule="auto"/>
        <w:ind w:left="567"/>
        <w:jc w:val="both"/>
        <w:rPr>
          <w:rFonts w:ascii="Cambria Math" w:eastAsia="Times New Roman" w:hAnsi="Cambria Math" w:cs="Arial"/>
          <w:i/>
          <w:lang w:eastAsia="es-ES"/>
        </w:rPr>
      </w:pPr>
      <m:oMathPara>
        <m:oMathParaPr>
          <m:jc m:val="centerGroup"/>
        </m:oMathParaPr>
        <m:oMath>
          <m:r>
            <w:rPr>
              <w:rFonts w:ascii="Cambria Math" w:eastAsia="Times New Roman" w:hAnsi="Cambria Math" w:cs="Arial"/>
              <w:lang w:val="es-ES" w:eastAsia="es-ES"/>
            </w:rPr>
            <m:t>Cap.ci</m:t>
          </m:r>
          <m:sSub>
            <m:sSubPr>
              <m:ctrlPr>
                <w:rPr>
                  <w:rFonts w:ascii="Cambria Math" w:eastAsia="Times New Roman" w:hAnsi="Cambria Math" w:cs="Arial"/>
                  <w:i/>
                  <w:iCs/>
                  <w:lang w:eastAsia="es-ES"/>
                </w:rPr>
              </m:ctrlPr>
            </m:sSubPr>
            <m:e>
              <m:r>
                <w:rPr>
                  <w:rFonts w:ascii="Cambria Math" w:eastAsia="Times New Roman" w:hAnsi="Cambria Math" w:cs="Arial"/>
                  <w:lang w:val="es-ES" w:eastAsia="es-ES"/>
                </w:rPr>
                <m:t>l</m:t>
              </m:r>
            </m:e>
            <m:sub>
              <m:r>
                <w:rPr>
                  <w:rFonts w:ascii="Cambria Math" w:eastAsia="Times New Roman" w:hAnsi="Cambria Math" w:cs="Arial"/>
                  <w:lang w:val="es-ES" w:eastAsia="es-ES"/>
                </w:rPr>
                <m:t>i,t</m:t>
              </m:r>
            </m:sub>
          </m:sSub>
          <m:r>
            <w:rPr>
              <w:rFonts w:ascii="Cambria Math" w:eastAsia="Times New Roman" w:hAnsi="Cambria Math" w:cs="Arial"/>
              <w:lang w:val="es-ES" w:eastAsia="es-ES"/>
            </w:rPr>
            <m:t>=</m:t>
          </m:r>
          <m:r>
            <w:rPr>
              <w:rFonts w:ascii="Cambria Math" w:eastAsia="Times New Roman" w:hAnsi="Cambria Math" w:cs="Arial"/>
              <w:lang w:eastAsia="es-ES"/>
            </w:rPr>
            <m:t>Cap.</m:t>
          </m:r>
          <m:sSub>
            <m:sSubPr>
              <m:ctrlPr>
                <w:rPr>
                  <w:rFonts w:ascii="Cambria Math" w:eastAsia="Times New Roman" w:hAnsi="Cambria Math" w:cs="Arial"/>
                  <w:i/>
                  <w:iCs/>
                  <w:lang w:eastAsia="es-ES"/>
                </w:rPr>
              </m:ctrlPr>
            </m:sSubPr>
            <m:e>
              <m:r>
                <w:rPr>
                  <w:rFonts w:ascii="Cambria Math" w:eastAsia="Times New Roman" w:hAnsi="Cambria Math" w:cs="Arial"/>
                  <w:lang w:eastAsia="es-ES"/>
                </w:rPr>
                <m:t>1</m:t>
              </m:r>
            </m:e>
            <m:sub>
              <m:r>
                <w:rPr>
                  <w:rFonts w:ascii="Cambria Math" w:eastAsia="Times New Roman" w:hAnsi="Cambria Math" w:cs="Arial"/>
                  <w:lang w:eastAsia="es-ES"/>
                </w:rPr>
                <m:t>i,t</m:t>
              </m:r>
            </m:sub>
          </m:sSub>
          <m:r>
            <w:rPr>
              <w:rFonts w:ascii="Cambria Math" w:eastAsia="Times New Roman" w:hAnsi="Cambria Math" w:cs="Arial"/>
              <w:lang w:eastAsia="es-ES"/>
            </w:rPr>
            <m:t>+Cap</m:t>
          </m:r>
          <m:sSub>
            <m:sSubPr>
              <m:ctrlPr>
                <w:rPr>
                  <w:rFonts w:ascii="Cambria Math" w:eastAsia="Times New Roman" w:hAnsi="Cambria Math" w:cs="Arial"/>
                  <w:i/>
                  <w:iCs/>
                  <w:lang w:eastAsia="es-ES"/>
                </w:rPr>
              </m:ctrlPr>
            </m:sSubPr>
            <m:e>
              <m:r>
                <w:rPr>
                  <w:rFonts w:ascii="Cambria Math" w:eastAsia="Times New Roman" w:hAnsi="Cambria Math" w:cs="Arial"/>
                  <w:lang w:eastAsia="es-ES"/>
                </w:rPr>
                <m:t>.2</m:t>
              </m:r>
            </m:e>
            <m:sub>
              <m:r>
                <w:rPr>
                  <w:rFonts w:ascii="Cambria Math" w:eastAsia="Times New Roman" w:hAnsi="Cambria Math" w:cs="Arial"/>
                  <w:lang w:eastAsia="es-ES"/>
                </w:rPr>
                <m:t>i,t</m:t>
              </m:r>
            </m:sub>
          </m:sSub>
        </m:oMath>
      </m:oMathPara>
    </w:p>
    <w:p w:rsidR="009D53E5" w:rsidRDefault="009D53E5" w:rsidP="00DE5054">
      <w:pPr>
        <w:spacing w:after="0" w:line="240" w:lineRule="auto"/>
        <w:ind w:left="709" w:firstLine="566"/>
        <w:jc w:val="both"/>
        <w:rPr>
          <w:rFonts w:ascii="Bookman Old Style" w:eastAsiaTheme="minorEastAsia" w:hAnsi="Bookman Old Style" w:cs="Times New Roman"/>
          <w:lang w:val="es-ES" w:eastAsia="es-ES"/>
        </w:rPr>
      </w:pPr>
    </w:p>
    <w:p w:rsidR="00DE5054" w:rsidRPr="00FB2E5A" w:rsidRDefault="00DE5054" w:rsidP="00DE5054">
      <w:pPr>
        <w:spacing w:after="0" w:line="240" w:lineRule="auto"/>
        <w:ind w:left="709" w:firstLine="566"/>
        <w:jc w:val="both"/>
        <w:rPr>
          <w:rFonts w:ascii="Bookman Old Style" w:eastAsiaTheme="minorEastAsia" w:hAnsi="Bookman Old Style" w:cs="Times New Roman"/>
          <w:lang w:val="es-ES" w:eastAsia="es-ES"/>
        </w:rPr>
      </w:pPr>
      <w:r w:rsidRPr="00FB2E5A">
        <w:rPr>
          <w:rFonts w:ascii="Bookman Old Style" w:eastAsiaTheme="minorEastAsia" w:hAnsi="Bookman Old Style" w:cs="Times New Roman"/>
          <w:lang w:val="es-ES" w:eastAsia="es-ES"/>
        </w:rPr>
        <w:t>donde,</w:t>
      </w:r>
    </w:p>
    <w:tbl>
      <w:tblPr>
        <w:tblStyle w:val="Tablaconcuadrcula3"/>
        <w:tblW w:w="7830" w:type="dxa"/>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9"/>
        <w:gridCol w:w="6171"/>
      </w:tblGrid>
      <w:tr w:rsidR="00DE5054" w:rsidRPr="00FB2E5A" w:rsidTr="00F913D4">
        <w:trPr>
          <w:trHeight w:val="966"/>
        </w:trPr>
        <w:tc>
          <w:tcPr>
            <w:tcW w:w="1659" w:type="dxa"/>
            <w:hideMark/>
          </w:tcPr>
          <w:p w:rsidR="00DE5054" w:rsidRPr="00FB2E5A" w:rsidRDefault="00DE5054" w:rsidP="003F59E4">
            <w:pPr>
              <w:ind w:left="2127" w:hanging="2127"/>
              <w:jc w:val="both"/>
              <w:rPr>
                <w:rFonts w:ascii="Bookman Old Style" w:eastAsiaTheme="minorEastAsia" w:hAnsi="Bookman Old Style"/>
                <w:sz w:val="22"/>
                <w:szCs w:val="22"/>
                <w:lang w:eastAsia="es-ES"/>
              </w:rPr>
            </w:pPr>
            <m:oMath>
              <m:r>
                <w:rPr>
                  <w:rFonts w:ascii="Cambria Math" w:eastAsiaTheme="minorEastAsia" w:hAnsi="Cambria Math"/>
                  <w:sz w:val="22"/>
                  <w:szCs w:val="22"/>
                  <w:lang w:val="es-ES" w:eastAsia="es-ES"/>
                </w:rPr>
                <m:t>Cap</m:t>
              </m:r>
              <m:r>
                <m:rPr>
                  <m:sty m:val="p"/>
                </m:rPr>
                <w:rPr>
                  <w:rFonts w:ascii="Cambria Math" w:eastAsiaTheme="minorEastAsia" w:hAnsi="Cambria Math"/>
                  <w:sz w:val="22"/>
                  <w:szCs w:val="22"/>
                  <w:lang w:val="es-ES" w:eastAsia="es-ES"/>
                </w:rPr>
                <m:t>.</m:t>
              </m:r>
              <m:r>
                <w:rPr>
                  <w:rFonts w:ascii="Cambria Math" w:eastAsiaTheme="minorEastAsia" w:hAnsi="Cambria Math"/>
                  <w:sz w:val="22"/>
                  <w:szCs w:val="22"/>
                  <w:lang w:val="es-ES" w:eastAsia="es-ES"/>
                </w:rPr>
                <m:t>ci</m:t>
              </m:r>
              <m:sSub>
                <m:sSubPr>
                  <m:ctrlPr>
                    <w:rPr>
                      <w:rFonts w:ascii="Cambria Math" w:eastAsiaTheme="minorEastAsia" w:hAnsi="Cambria Math"/>
                      <w:i/>
                      <w:iCs/>
                      <w:sz w:val="22"/>
                      <w:szCs w:val="22"/>
                      <w:lang w:eastAsia="es-ES"/>
                    </w:rPr>
                  </m:ctrlPr>
                </m:sSubPr>
                <m:e>
                  <m:r>
                    <w:rPr>
                      <w:rFonts w:ascii="Cambria Math" w:eastAsiaTheme="minorEastAsia" w:hAnsi="Cambria Math"/>
                      <w:sz w:val="22"/>
                      <w:szCs w:val="22"/>
                      <w:lang w:val="es-ES" w:eastAsia="es-ES"/>
                    </w:rPr>
                    <m:t>l</m:t>
                  </m:r>
                </m:e>
                <m:sub>
                  <m:r>
                    <w:rPr>
                      <w:rFonts w:ascii="Cambria Math" w:eastAsiaTheme="minorEastAsia" w:hAnsi="Cambria Math"/>
                      <w:sz w:val="22"/>
                      <w:szCs w:val="22"/>
                      <w:lang w:val="es-ES" w:eastAsia="es-ES"/>
                    </w:rPr>
                    <m:t>i</m:t>
                  </m:r>
                  <m:r>
                    <m:rPr>
                      <m:sty m:val="p"/>
                    </m:rPr>
                    <w:rPr>
                      <w:rFonts w:ascii="Cambria Math" w:eastAsiaTheme="minorEastAsia" w:hAnsi="Cambria Math"/>
                      <w:sz w:val="22"/>
                      <w:szCs w:val="22"/>
                      <w:lang w:val="es-ES" w:eastAsia="es-ES"/>
                    </w:rPr>
                    <m:t>,</m:t>
                  </m:r>
                  <m:r>
                    <w:rPr>
                      <w:rFonts w:ascii="Cambria Math" w:eastAsiaTheme="minorEastAsia" w:hAnsi="Cambria Math"/>
                      <w:sz w:val="22"/>
                      <w:szCs w:val="22"/>
                      <w:lang w:val="es-ES" w:eastAsia="es-ES"/>
                    </w:rPr>
                    <m:t>t</m:t>
                  </m:r>
                </m:sub>
              </m:sSub>
            </m:oMath>
            <w:r w:rsidRPr="00FB2E5A">
              <w:rPr>
                <w:rFonts w:ascii="Bookman Old Style" w:eastAsiaTheme="minorEastAsia" w:hAnsi="Bookman Old Style"/>
                <w:sz w:val="22"/>
                <w:szCs w:val="22"/>
                <w:lang w:val="es-ES" w:eastAsia="es-ES"/>
              </w:rPr>
              <w:t>:</w:t>
            </w:r>
          </w:p>
        </w:tc>
        <w:tc>
          <w:tcPr>
            <w:tcW w:w="6171" w:type="dxa"/>
            <w:hideMark/>
          </w:tcPr>
          <w:p w:rsidR="00DE5054" w:rsidRDefault="00DE5054" w:rsidP="003F59E4">
            <w:pPr>
              <w:jc w:val="both"/>
              <w:rPr>
                <w:rFonts w:ascii="Bookman Old Style" w:eastAsiaTheme="minorEastAsia" w:hAnsi="Bookman Old Style"/>
                <w:sz w:val="22"/>
                <w:szCs w:val="22"/>
                <w:lang w:val="es-ES" w:eastAsia="es-ES"/>
              </w:rPr>
            </w:pPr>
            <w:r w:rsidRPr="00FB2E5A">
              <w:rPr>
                <w:rFonts w:ascii="Bookman Old Style" w:eastAsiaTheme="minorEastAsia" w:hAnsi="Bookman Old Style"/>
                <w:sz w:val="22"/>
                <w:szCs w:val="22"/>
                <w:lang w:val="es-ES" w:eastAsia="es-ES"/>
              </w:rPr>
              <w:t>Capacidad total de envase en cilindros de propiedad del distribuidor i, en el periodo t, medida en kilogramos, registrado en el SUI.</w:t>
            </w:r>
          </w:p>
          <w:p w:rsidR="00C705A5" w:rsidRDefault="00C705A5" w:rsidP="003F59E4">
            <w:pPr>
              <w:jc w:val="both"/>
              <w:rPr>
                <w:rFonts w:ascii="Bookman Old Style" w:eastAsiaTheme="minorEastAsia" w:hAnsi="Bookman Old Style"/>
                <w:sz w:val="22"/>
                <w:szCs w:val="22"/>
                <w:lang w:val="es-ES" w:eastAsia="es-ES"/>
              </w:rPr>
            </w:pPr>
          </w:p>
          <w:p w:rsidR="00C705A5" w:rsidRDefault="00C705A5" w:rsidP="003F59E4">
            <w:pPr>
              <w:jc w:val="both"/>
              <w:rPr>
                <w:rFonts w:ascii="Bookman Old Style" w:eastAsiaTheme="minorEastAsia" w:hAnsi="Bookman Old Style"/>
                <w:sz w:val="22"/>
                <w:szCs w:val="22"/>
                <w:lang w:eastAsia="es-ES"/>
              </w:rPr>
            </w:pPr>
          </w:p>
          <w:p w:rsidR="00C705A5" w:rsidRPr="00FB2E5A" w:rsidRDefault="00C705A5" w:rsidP="003F59E4">
            <w:pPr>
              <w:jc w:val="both"/>
              <w:rPr>
                <w:rFonts w:ascii="Bookman Old Style" w:eastAsiaTheme="minorEastAsia" w:hAnsi="Bookman Old Style"/>
                <w:sz w:val="22"/>
                <w:szCs w:val="22"/>
                <w:lang w:eastAsia="es-ES"/>
              </w:rPr>
            </w:pPr>
          </w:p>
        </w:tc>
      </w:tr>
      <w:tr w:rsidR="00DE5054" w:rsidRPr="00FB2E5A" w:rsidTr="00F913D4">
        <w:trPr>
          <w:trHeight w:val="1359"/>
        </w:trPr>
        <w:tc>
          <w:tcPr>
            <w:tcW w:w="1659" w:type="dxa"/>
            <w:hideMark/>
          </w:tcPr>
          <w:p w:rsidR="00DE5054" w:rsidRPr="00FB2E5A" w:rsidRDefault="00DE5054" w:rsidP="003F59E4">
            <w:pPr>
              <w:ind w:left="2127" w:hanging="2127"/>
              <w:jc w:val="both"/>
              <w:rPr>
                <w:rFonts w:ascii="Bookman Old Style" w:eastAsiaTheme="minorEastAsia" w:hAnsi="Bookman Old Style"/>
                <w:sz w:val="22"/>
                <w:szCs w:val="22"/>
                <w:lang w:eastAsia="es-ES"/>
              </w:rPr>
            </w:pPr>
            <m:oMath>
              <m:r>
                <w:rPr>
                  <w:rFonts w:ascii="Cambria Math" w:eastAsiaTheme="minorEastAsia" w:hAnsi="Cambria Math"/>
                  <w:sz w:val="22"/>
                  <w:szCs w:val="22"/>
                  <w:lang w:eastAsia="es-ES"/>
                </w:rPr>
                <w:lastRenderedPageBreak/>
                <m:t>Cap.</m:t>
              </m:r>
              <m:sSub>
                <m:sSubPr>
                  <m:ctrlPr>
                    <w:rPr>
                      <w:rFonts w:ascii="Cambria Math" w:eastAsiaTheme="minorEastAsia" w:hAnsi="Cambria Math"/>
                      <w:i/>
                      <w:iCs/>
                      <w:sz w:val="22"/>
                      <w:szCs w:val="22"/>
                      <w:lang w:eastAsia="es-ES"/>
                    </w:rPr>
                  </m:ctrlPr>
                </m:sSubPr>
                <m:e>
                  <m:r>
                    <w:rPr>
                      <w:rFonts w:ascii="Cambria Math" w:eastAsiaTheme="minorEastAsia" w:hAnsi="Cambria Math"/>
                      <w:sz w:val="22"/>
                      <w:szCs w:val="22"/>
                      <w:lang w:eastAsia="es-ES"/>
                    </w:rPr>
                    <m:t>1</m:t>
                  </m:r>
                </m:e>
                <m:sub>
                  <m:r>
                    <w:rPr>
                      <w:rFonts w:ascii="Cambria Math" w:eastAsiaTheme="minorEastAsia" w:hAnsi="Cambria Math"/>
                      <w:sz w:val="22"/>
                      <w:szCs w:val="22"/>
                      <w:lang w:eastAsia="es-ES"/>
                    </w:rPr>
                    <m:t>i,t</m:t>
                  </m:r>
                </m:sub>
              </m:sSub>
            </m:oMath>
            <w:r w:rsidRPr="00FB2E5A">
              <w:rPr>
                <w:rFonts w:ascii="Bookman Old Style" w:eastAsiaTheme="minorEastAsia" w:hAnsi="Bookman Old Style"/>
                <w:sz w:val="22"/>
                <w:szCs w:val="22"/>
                <w:lang w:eastAsia="es-ES"/>
              </w:rPr>
              <w:t>:</w:t>
            </w:r>
          </w:p>
        </w:tc>
        <w:tc>
          <w:tcPr>
            <w:tcW w:w="6171" w:type="dxa"/>
            <w:hideMark/>
          </w:tcPr>
          <w:p w:rsidR="00DE5054" w:rsidRPr="00FB2E5A" w:rsidRDefault="00DE5054" w:rsidP="003F59E4">
            <w:pPr>
              <w:jc w:val="both"/>
              <w:rPr>
                <w:rFonts w:ascii="Bookman Old Style" w:eastAsiaTheme="minorEastAsia" w:hAnsi="Bookman Old Style"/>
                <w:sz w:val="22"/>
                <w:szCs w:val="22"/>
                <w:lang w:eastAsia="es-ES"/>
              </w:rPr>
            </w:pPr>
            <w:r w:rsidRPr="00FB2E5A">
              <w:rPr>
                <w:rFonts w:ascii="Bookman Old Style" w:eastAsiaTheme="minorEastAsia" w:hAnsi="Bookman Old Style"/>
                <w:sz w:val="22"/>
                <w:szCs w:val="22"/>
                <w:lang w:eastAsia="es-ES"/>
              </w:rPr>
              <w:t xml:space="preserve">Capacidad de envase en cilindros, de acuerdo con la información registrada desde el 2008 hasta octubre de 2012, por AIC proyectos, para cada marca de propiedad del distribuidor i, en el periodo t, medida en kilogramos, definido de la siguiente forma:  </w:t>
            </w:r>
          </w:p>
        </w:tc>
      </w:tr>
    </w:tbl>
    <w:p w:rsidR="00DE5054" w:rsidRPr="00FB2E5A" w:rsidRDefault="00DE5054" w:rsidP="00DE5054">
      <w:pPr>
        <w:spacing w:after="0" w:line="240" w:lineRule="auto"/>
        <w:ind w:left="2694" w:hanging="2127"/>
        <w:jc w:val="both"/>
        <w:rPr>
          <w:rFonts w:ascii="Bookman Old Style" w:eastAsiaTheme="minorEastAsia" w:hAnsi="Bookman Old Style" w:cs="Times New Roman"/>
          <w:lang w:val="es-ES" w:eastAsia="es-ES"/>
        </w:rPr>
      </w:pPr>
    </w:p>
    <w:p w:rsidR="00DE5054" w:rsidRPr="00FB2E5A" w:rsidRDefault="00DE5054" w:rsidP="00DE5054">
      <w:pPr>
        <w:spacing w:after="0" w:line="240" w:lineRule="auto"/>
        <w:ind w:left="2694" w:hanging="2127"/>
        <w:jc w:val="both"/>
        <w:rPr>
          <w:rFonts w:ascii="Bookman Old Style" w:eastAsiaTheme="minorEastAsia" w:hAnsi="Bookman Old Style" w:cs="Times New Roman"/>
          <w:iCs/>
          <w:lang w:val="es-ES" w:eastAsia="es-ES"/>
        </w:rPr>
      </w:pPr>
      <m:oMathPara>
        <m:oMathParaPr>
          <m:jc m:val="centerGroup"/>
        </m:oMathParaPr>
        <m:oMath>
          <m:r>
            <w:rPr>
              <w:rFonts w:ascii="Cambria Math" w:eastAsiaTheme="minorEastAsia" w:hAnsi="Cambria Math" w:cs="Times New Roman"/>
              <w:lang w:eastAsia="es-ES"/>
            </w:rPr>
            <m:t>Cap.</m:t>
          </m:r>
          <m:sSub>
            <m:sSubPr>
              <m:ctrlPr>
                <w:rPr>
                  <w:rFonts w:ascii="Cambria Math" w:eastAsiaTheme="minorEastAsia" w:hAnsi="Cambria Math" w:cs="Times New Roman"/>
                  <w:i/>
                  <w:iCs/>
                  <w:lang w:eastAsia="es-ES"/>
                </w:rPr>
              </m:ctrlPr>
            </m:sSubPr>
            <m:e>
              <m:r>
                <w:rPr>
                  <w:rFonts w:ascii="Cambria Math" w:eastAsiaTheme="minorEastAsia" w:hAnsi="Cambria Math" w:cs="Times New Roman"/>
                  <w:lang w:eastAsia="es-ES"/>
                </w:rPr>
                <m:t>1</m:t>
              </m:r>
            </m:e>
            <m:sub>
              <m:r>
                <w:rPr>
                  <w:rFonts w:ascii="Cambria Math" w:eastAsiaTheme="minorEastAsia" w:hAnsi="Cambria Math" w:cs="Times New Roman"/>
                  <w:lang w:eastAsia="es-ES"/>
                </w:rPr>
                <m:t>i,t</m:t>
              </m:r>
            </m:sub>
          </m:sSub>
          <m:r>
            <w:rPr>
              <w:rFonts w:ascii="Cambria Math" w:eastAsiaTheme="minorEastAsia" w:hAnsi="Cambria Math" w:cs="Times New Roman"/>
              <w:lang w:val="es-ES" w:eastAsia="es-ES"/>
            </w:rPr>
            <m:t>=</m:t>
          </m:r>
          <m:nary>
            <m:naryPr>
              <m:chr m:val="∑"/>
              <m:limLoc m:val="undOvr"/>
              <m:supHide m:val="1"/>
              <m:ctrlPr>
                <w:rPr>
                  <w:rFonts w:ascii="Cambria Math" w:eastAsiaTheme="minorEastAsia" w:hAnsi="Cambria Math" w:cs="Times New Roman"/>
                  <w:i/>
                  <w:iCs/>
                  <w:lang w:eastAsia="es-ES"/>
                </w:rPr>
              </m:ctrlPr>
            </m:naryPr>
            <m:sub>
              <m:r>
                <w:rPr>
                  <w:rFonts w:ascii="Cambria Math" w:eastAsiaTheme="minorEastAsia" w:hAnsi="Cambria Math" w:cs="Times New Roman"/>
                  <w:lang w:val="es-ES" w:eastAsia="es-ES"/>
                </w:rPr>
                <m:t>CP</m:t>
              </m:r>
            </m:sub>
            <m:sup/>
            <m:e>
              <m:r>
                <w:rPr>
                  <w:rFonts w:ascii="Cambria Math" w:eastAsiaTheme="minorEastAsia" w:hAnsi="Cambria Math" w:cs="Times New Roman"/>
                  <w:lang w:val="es-ES" w:eastAsia="es-ES"/>
                </w:rPr>
                <m:t>C</m:t>
              </m:r>
              <m:sSub>
                <m:sSubPr>
                  <m:ctrlPr>
                    <w:rPr>
                      <w:rFonts w:ascii="Cambria Math" w:eastAsiaTheme="minorEastAsia" w:hAnsi="Cambria Math" w:cs="Times New Roman"/>
                      <w:i/>
                      <w:iCs/>
                      <w:lang w:eastAsia="es-ES"/>
                    </w:rPr>
                  </m:ctrlPr>
                </m:sSubPr>
                <m:e>
                  <m:r>
                    <w:rPr>
                      <w:rFonts w:ascii="Cambria Math" w:eastAsiaTheme="minorEastAsia" w:hAnsi="Cambria Math" w:cs="Times New Roman"/>
                      <w:lang w:val="es-ES" w:eastAsia="es-ES"/>
                    </w:rPr>
                    <m:t>P</m:t>
                  </m:r>
                </m:e>
                <m:sub>
                  <m:r>
                    <w:rPr>
                      <w:rFonts w:ascii="Cambria Math" w:eastAsiaTheme="minorEastAsia" w:hAnsi="Cambria Math" w:cs="Times New Roman"/>
                      <w:lang w:eastAsia="es-ES"/>
                    </w:rPr>
                    <m:t>Lb</m:t>
                  </m:r>
                </m:sub>
              </m:sSub>
              <m:r>
                <w:rPr>
                  <w:rFonts w:ascii="Cambria Math" w:eastAsiaTheme="minorEastAsia" w:hAnsi="Cambria Math" w:cs="Times New Roman"/>
                  <w:lang w:val="es-ES" w:eastAsia="es-ES"/>
                </w:rPr>
                <m:t>*N</m:t>
              </m:r>
              <m:sSub>
                <m:sSubPr>
                  <m:ctrlPr>
                    <w:rPr>
                      <w:rFonts w:ascii="Cambria Math" w:eastAsiaTheme="minorEastAsia" w:hAnsi="Cambria Math" w:cs="Times New Roman"/>
                      <w:i/>
                      <w:iCs/>
                      <w:lang w:eastAsia="es-ES"/>
                    </w:rPr>
                  </m:ctrlPr>
                </m:sSubPr>
                <m:e>
                  <m:r>
                    <w:rPr>
                      <w:rFonts w:ascii="Cambria Math" w:eastAsiaTheme="minorEastAsia" w:hAnsi="Cambria Math" w:cs="Times New Roman"/>
                      <w:lang w:val="es-ES" w:eastAsia="es-ES"/>
                    </w:rPr>
                    <m:t>C</m:t>
                  </m:r>
                </m:e>
                <m:sub>
                  <m:r>
                    <w:rPr>
                      <w:rFonts w:ascii="Cambria Math" w:eastAsiaTheme="minorEastAsia" w:hAnsi="Cambria Math" w:cs="Times New Roman"/>
                      <w:lang w:val="es-ES" w:eastAsia="es-ES"/>
                    </w:rPr>
                    <m:t>CP</m:t>
                  </m:r>
                  <m:r>
                    <w:rPr>
                      <w:rFonts w:ascii="Cambria Math" w:eastAsiaTheme="minorEastAsia" w:hAnsi="Cambria Math" w:cs="Times New Roman"/>
                      <w:lang w:eastAsia="es-ES"/>
                    </w:rPr>
                    <m:t>,Lb</m:t>
                  </m:r>
                </m:sub>
              </m:sSub>
            </m:e>
          </m:nary>
          <m:r>
            <w:rPr>
              <w:rFonts w:ascii="Cambria Math" w:eastAsiaTheme="minorEastAsia" w:hAnsi="Cambria Math" w:cs="Times New Roman"/>
              <w:lang w:val="es-ES" w:eastAsia="es-ES"/>
            </w:rPr>
            <m:t>*</m:t>
          </m:r>
          <m:d>
            <m:dPr>
              <m:ctrlPr>
                <w:rPr>
                  <w:rFonts w:ascii="Cambria Math" w:eastAsiaTheme="minorEastAsia" w:hAnsi="Cambria Math" w:cs="Times New Roman"/>
                  <w:i/>
                  <w:iCs/>
                  <w:lang w:eastAsia="es-ES"/>
                </w:rPr>
              </m:ctrlPr>
            </m:dPr>
            <m:e>
              <m:r>
                <w:rPr>
                  <w:rFonts w:ascii="Cambria Math" w:eastAsiaTheme="minorEastAsia" w:hAnsi="Cambria Math" w:cs="Times New Roman"/>
                  <w:lang w:val="es-ES" w:eastAsia="es-ES"/>
                </w:rPr>
                <m:t>0,454</m:t>
              </m:r>
            </m:e>
          </m:d>
          <m:r>
            <w:rPr>
              <w:rFonts w:ascii="Cambria Math" w:eastAsiaTheme="minorEastAsia" w:hAnsi="Cambria Math" w:cs="Times New Roman"/>
              <w:lang w:val="es-ES" w:eastAsia="es-ES"/>
            </w:rPr>
            <m:t>*6</m:t>
          </m:r>
        </m:oMath>
      </m:oMathPara>
    </w:p>
    <w:p w:rsidR="00DE5054" w:rsidRPr="00FB2E5A" w:rsidRDefault="00DE5054" w:rsidP="00DE5054">
      <w:pPr>
        <w:spacing w:after="0" w:line="240" w:lineRule="auto"/>
        <w:ind w:left="2694" w:hanging="2127"/>
        <w:jc w:val="both"/>
        <w:rPr>
          <w:rFonts w:ascii="Bookman Old Style" w:eastAsiaTheme="minorEastAsia" w:hAnsi="Bookman Old Style" w:cs="Times New Roman"/>
          <w:iCs/>
          <w:lang w:val="es-ES" w:eastAsia="es-ES"/>
        </w:rPr>
      </w:pPr>
    </w:p>
    <w:p w:rsidR="00DE5054" w:rsidRPr="00FB2E5A" w:rsidRDefault="00DE5054" w:rsidP="00DE5054">
      <w:pPr>
        <w:spacing w:after="0" w:line="240" w:lineRule="auto"/>
        <w:ind w:left="2694" w:hanging="1418"/>
        <w:jc w:val="both"/>
        <w:rPr>
          <w:rFonts w:ascii="Bookman Old Style" w:eastAsiaTheme="minorEastAsia" w:hAnsi="Bookman Old Style" w:cs="Times New Roman"/>
          <w:lang w:eastAsia="es-ES"/>
        </w:rPr>
      </w:pPr>
      <w:r w:rsidRPr="00FB2E5A">
        <w:rPr>
          <w:rFonts w:ascii="Bookman Old Style" w:eastAsiaTheme="minorEastAsia" w:hAnsi="Bookman Old Style" w:cs="Times New Roman"/>
          <w:iCs/>
          <w:lang w:val="es-ES" w:eastAsia="es-ES"/>
        </w:rPr>
        <w:t>Donde:</w:t>
      </w:r>
    </w:p>
    <w:tbl>
      <w:tblPr>
        <w:tblW w:w="6837" w:type="dxa"/>
        <w:tblInd w:w="2235" w:type="dxa"/>
        <w:tblCellMar>
          <w:left w:w="0" w:type="dxa"/>
          <w:right w:w="0" w:type="dxa"/>
        </w:tblCellMar>
        <w:tblLook w:val="04A0" w:firstRow="1" w:lastRow="0" w:firstColumn="1" w:lastColumn="0" w:noHBand="0" w:noVBand="1"/>
      </w:tblPr>
      <w:tblGrid>
        <w:gridCol w:w="1418"/>
        <w:gridCol w:w="5419"/>
      </w:tblGrid>
      <w:tr w:rsidR="00DE5054" w:rsidRPr="00FB2E5A" w:rsidTr="00F913D4">
        <w:trPr>
          <w:trHeight w:val="1359"/>
        </w:trPr>
        <w:tc>
          <w:tcPr>
            <w:tcW w:w="1418" w:type="dxa"/>
            <w:shd w:val="clear" w:color="auto" w:fill="auto"/>
            <w:tcMar>
              <w:top w:w="15" w:type="dxa"/>
              <w:left w:w="108" w:type="dxa"/>
              <w:bottom w:w="0" w:type="dxa"/>
              <w:right w:w="108" w:type="dxa"/>
            </w:tcMar>
            <w:hideMark/>
          </w:tcPr>
          <w:p w:rsidR="00DE5054" w:rsidRPr="00FB2E5A" w:rsidRDefault="00DE5054" w:rsidP="003F59E4">
            <w:pPr>
              <w:spacing w:after="0" w:line="240" w:lineRule="auto"/>
              <w:jc w:val="both"/>
              <w:rPr>
                <w:rFonts w:ascii="Arial" w:eastAsia="Times New Roman" w:hAnsi="Arial" w:cs="Arial"/>
                <w:lang w:eastAsia="es-CO"/>
              </w:rPr>
            </w:pPr>
            <m:oMath>
              <m:r>
                <w:rPr>
                  <w:rFonts w:ascii="Cambria Math" w:eastAsia="Times New Roman" w:hAnsi="Cambria Math" w:cs="Arial"/>
                  <w:color w:val="000000" w:themeColor="text1"/>
                  <w:kern w:val="24"/>
                  <w:lang w:val="es-ES" w:eastAsia="es-CO"/>
                </w:rPr>
                <m:t>C</m:t>
              </m:r>
              <m:sSub>
                <m:sSubPr>
                  <m:ctrlPr>
                    <w:rPr>
                      <w:rFonts w:ascii="Cambria Math" w:eastAsia="Times New Roman" w:hAnsi="Cambria Math" w:cs="Arial"/>
                      <w:i/>
                      <w:iCs/>
                      <w:color w:val="000000" w:themeColor="text1"/>
                      <w:kern w:val="24"/>
                      <w:lang w:eastAsia="es-CO"/>
                    </w:rPr>
                  </m:ctrlPr>
                </m:sSubPr>
                <m:e>
                  <m:r>
                    <w:rPr>
                      <w:rFonts w:ascii="Cambria Math" w:eastAsia="Times New Roman" w:hAnsi="Cambria Math" w:cs="Arial"/>
                      <w:color w:val="000000" w:themeColor="text1"/>
                      <w:kern w:val="24"/>
                      <w:lang w:val="es-ES" w:eastAsia="es-CO"/>
                    </w:rPr>
                    <m:t>P</m:t>
                  </m:r>
                </m:e>
                <m:sub>
                  <m:r>
                    <m:rPr>
                      <m:sty m:val="p"/>
                    </m:rPr>
                    <w:rPr>
                      <w:rFonts w:ascii="Cambria Math" w:eastAsia="Times New Roman" w:hAnsi="Cambria Math" w:cs="Arial"/>
                      <w:color w:val="000000" w:themeColor="text1"/>
                      <w:kern w:val="24"/>
                      <w:lang w:eastAsia="es-CO"/>
                    </w:rPr>
                    <m:t>Lb</m:t>
                  </m:r>
                </m:sub>
              </m:sSub>
            </m:oMath>
            <w:r w:rsidRPr="00FB2E5A">
              <w:rPr>
                <w:rFonts w:ascii="Calibri" w:eastAsia="Times New Roman" w:hAnsi="Calibri" w:cs="Arial"/>
                <w:color w:val="000000" w:themeColor="text1"/>
                <w:kern w:val="24"/>
                <w:lang w:val="es-ES" w:eastAsia="es-CO"/>
              </w:rPr>
              <w:t>:</w:t>
            </w:r>
          </w:p>
        </w:tc>
        <w:tc>
          <w:tcPr>
            <w:tcW w:w="5419" w:type="dxa"/>
            <w:shd w:val="clear" w:color="auto" w:fill="auto"/>
            <w:tcMar>
              <w:top w:w="15" w:type="dxa"/>
              <w:left w:w="108" w:type="dxa"/>
              <w:bottom w:w="0" w:type="dxa"/>
              <w:right w:w="108" w:type="dxa"/>
            </w:tcMar>
            <w:hideMark/>
          </w:tcPr>
          <w:p w:rsidR="00DE5054" w:rsidRPr="00FB2E5A" w:rsidRDefault="00DE5054" w:rsidP="003F59E4">
            <w:pPr>
              <w:spacing w:after="0" w:line="240" w:lineRule="auto"/>
              <w:jc w:val="both"/>
              <w:rPr>
                <w:rFonts w:ascii="Bookman Old Style" w:eastAsia="Times New Roman" w:hAnsi="Bookman Old Style" w:cs="Arial"/>
                <w:lang w:eastAsia="es-CO"/>
              </w:rPr>
            </w:pPr>
            <w:r w:rsidRPr="00FB2E5A">
              <w:rPr>
                <w:rFonts w:ascii="Bookman Old Style" w:eastAsia="Times New Roman" w:hAnsi="Bookman Old Style" w:cs="Arial"/>
                <w:color w:val="000000" w:themeColor="text1"/>
                <w:kern w:val="24"/>
                <w:lang w:val="es-ES" w:eastAsia="es-CO"/>
              </w:rPr>
              <w:t xml:space="preserve">Cada uno de los diferentes códigos de presentación de envasado en cilindros, medidos en libras, de acuerdo con la información </w:t>
            </w:r>
            <w:r w:rsidRPr="00FB2E5A">
              <w:rPr>
                <w:rFonts w:ascii="Bookman Old Style" w:eastAsiaTheme="minorEastAsia" w:hAnsi="Bookman Old Style"/>
                <w:color w:val="000000" w:themeColor="text1"/>
                <w:kern w:val="24"/>
                <w:lang w:eastAsia="es-CO"/>
              </w:rPr>
              <w:t>registrada desde el 2008 hasta octubre de 2012, por AIC proyectos y</w:t>
            </w:r>
            <w:r w:rsidRPr="00FB2E5A">
              <w:rPr>
                <w:rFonts w:ascii="Bookman Old Style" w:eastAsia="Times New Roman" w:hAnsi="Bookman Old Style" w:cs="Arial"/>
                <w:color w:val="000000" w:themeColor="text1"/>
                <w:kern w:val="24"/>
                <w:lang w:val="es-ES" w:eastAsia="es-CO"/>
              </w:rPr>
              <w:t xml:space="preserve"> publicada en el SUI.</w:t>
            </w:r>
          </w:p>
        </w:tc>
      </w:tr>
      <w:tr w:rsidR="00DE5054" w:rsidRPr="00FB2E5A" w:rsidTr="00F913D4">
        <w:trPr>
          <w:trHeight w:val="1021"/>
        </w:trPr>
        <w:tc>
          <w:tcPr>
            <w:tcW w:w="1418" w:type="dxa"/>
            <w:shd w:val="clear" w:color="auto" w:fill="auto"/>
            <w:tcMar>
              <w:top w:w="15" w:type="dxa"/>
              <w:left w:w="108" w:type="dxa"/>
              <w:bottom w:w="0" w:type="dxa"/>
              <w:right w:w="108" w:type="dxa"/>
            </w:tcMar>
            <w:hideMark/>
          </w:tcPr>
          <w:p w:rsidR="00DE5054" w:rsidRPr="00FB2E5A" w:rsidRDefault="00DE5054" w:rsidP="003F59E4">
            <w:pPr>
              <w:spacing w:after="0" w:line="240" w:lineRule="auto"/>
              <w:jc w:val="both"/>
              <w:rPr>
                <w:rFonts w:ascii="Arial" w:eastAsia="Times New Roman" w:hAnsi="Arial" w:cs="Arial"/>
                <w:lang w:eastAsia="es-CO"/>
              </w:rPr>
            </w:pPr>
            <m:oMath>
              <m:r>
                <w:rPr>
                  <w:rFonts w:ascii="Cambria Math" w:eastAsia="Times New Roman" w:hAnsi="Cambria Math" w:cs="Arial"/>
                  <w:color w:val="000000" w:themeColor="text1"/>
                  <w:kern w:val="24"/>
                  <w:lang w:val="es-ES" w:eastAsia="es-CO"/>
                </w:rPr>
                <m:t>N</m:t>
              </m:r>
              <m:sSub>
                <m:sSubPr>
                  <m:ctrlPr>
                    <w:rPr>
                      <w:rFonts w:ascii="Cambria Math" w:eastAsia="Times New Roman" w:hAnsi="Cambria Math" w:cs="Arial"/>
                      <w:i/>
                      <w:iCs/>
                      <w:color w:val="000000" w:themeColor="text1"/>
                      <w:kern w:val="24"/>
                      <w:lang w:eastAsia="es-CO"/>
                    </w:rPr>
                  </m:ctrlPr>
                </m:sSubPr>
                <m:e>
                  <m:r>
                    <w:rPr>
                      <w:rFonts w:ascii="Cambria Math" w:eastAsia="Times New Roman" w:hAnsi="Cambria Math" w:cs="Arial"/>
                      <w:color w:val="000000" w:themeColor="text1"/>
                      <w:kern w:val="24"/>
                      <w:lang w:val="es-ES" w:eastAsia="es-CO"/>
                    </w:rPr>
                    <m:t>C</m:t>
                  </m:r>
                </m:e>
                <m:sub>
                  <m:r>
                    <w:rPr>
                      <w:rFonts w:ascii="Cambria Math" w:eastAsia="Times New Roman" w:hAnsi="Cambria Math" w:cs="Arial"/>
                      <w:color w:val="000000" w:themeColor="text1"/>
                      <w:kern w:val="24"/>
                      <w:lang w:val="es-ES" w:eastAsia="es-CO"/>
                    </w:rPr>
                    <m:t>CP</m:t>
                  </m:r>
                  <m:r>
                    <m:rPr>
                      <m:sty m:val="p"/>
                    </m:rPr>
                    <w:rPr>
                      <w:rFonts w:ascii="Cambria Math" w:eastAsia="Times New Roman" w:hAnsi="Cambria Math" w:cs="Arial"/>
                      <w:color w:val="000000" w:themeColor="text1"/>
                      <w:kern w:val="24"/>
                      <w:lang w:eastAsia="es-CO"/>
                    </w:rPr>
                    <m:t>_</m:t>
                  </m:r>
                  <m:r>
                    <w:rPr>
                      <w:rFonts w:ascii="Cambria Math" w:eastAsia="Times New Roman" w:hAnsi="Cambria Math" w:cs="Arial"/>
                      <w:color w:val="000000" w:themeColor="text1"/>
                      <w:kern w:val="24"/>
                      <w:lang w:eastAsia="es-CO"/>
                    </w:rPr>
                    <m:t>Lb</m:t>
                  </m:r>
                </m:sub>
              </m:sSub>
            </m:oMath>
            <w:r w:rsidRPr="00FB2E5A">
              <w:rPr>
                <w:rFonts w:ascii="Calibri" w:eastAsia="Times New Roman" w:hAnsi="Calibri" w:cs="Arial"/>
                <w:color w:val="000000" w:themeColor="text1"/>
                <w:kern w:val="24"/>
                <w:lang w:val="es-ES" w:eastAsia="es-CO"/>
              </w:rPr>
              <w:t>:</w:t>
            </w:r>
          </w:p>
        </w:tc>
        <w:tc>
          <w:tcPr>
            <w:tcW w:w="5419" w:type="dxa"/>
            <w:shd w:val="clear" w:color="auto" w:fill="auto"/>
            <w:tcMar>
              <w:top w:w="15" w:type="dxa"/>
              <w:left w:w="108" w:type="dxa"/>
              <w:bottom w:w="0" w:type="dxa"/>
              <w:right w:w="108" w:type="dxa"/>
            </w:tcMar>
            <w:hideMark/>
          </w:tcPr>
          <w:p w:rsidR="00DE5054" w:rsidRPr="00FB2E5A" w:rsidRDefault="00DE5054" w:rsidP="003F59E4">
            <w:pPr>
              <w:spacing w:after="0" w:line="240" w:lineRule="auto"/>
              <w:jc w:val="both"/>
              <w:rPr>
                <w:rFonts w:ascii="Bookman Old Style" w:eastAsia="Times New Roman" w:hAnsi="Bookman Old Style" w:cs="Arial"/>
                <w:lang w:eastAsia="es-CO"/>
              </w:rPr>
            </w:pPr>
            <w:r w:rsidRPr="00FB2E5A">
              <w:rPr>
                <w:rFonts w:ascii="Bookman Old Style" w:eastAsia="Times New Roman" w:hAnsi="Bookman Old Style" w:cs="Arial"/>
                <w:color w:val="000000" w:themeColor="text1"/>
                <w:kern w:val="24"/>
                <w:lang w:val="es-ES" w:eastAsia="es-CO"/>
              </w:rPr>
              <w:t>Número de cilindros de propiedad de distribuidor i, con una capacidad de envasado CP</w:t>
            </w:r>
            <w:r w:rsidRPr="00FB2E5A">
              <w:rPr>
                <w:rFonts w:ascii="Bookman Old Style" w:eastAsia="Times New Roman" w:hAnsi="Bookman Old Style" w:cs="Arial"/>
                <w:color w:val="000000" w:themeColor="text1"/>
                <w:kern w:val="24"/>
                <w:position w:val="-9"/>
                <w:vertAlign w:val="subscript"/>
                <w:lang w:val="es-ES" w:eastAsia="es-CO"/>
              </w:rPr>
              <w:t>Lb</w:t>
            </w:r>
            <w:r w:rsidRPr="00FB2E5A">
              <w:rPr>
                <w:rFonts w:ascii="Bookman Old Style" w:eastAsia="Times New Roman" w:hAnsi="Bookman Old Style" w:cs="Arial"/>
                <w:color w:val="000000" w:themeColor="text1"/>
                <w:kern w:val="24"/>
                <w:lang w:val="es-ES" w:eastAsia="es-CO"/>
              </w:rPr>
              <w:t>, de acuerdo con información reportada en el SUI.</w:t>
            </w:r>
          </w:p>
        </w:tc>
      </w:tr>
      <w:tr w:rsidR="00DE5054" w:rsidRPr="00FB2E5A" w:rsidTr="00F913D4">
        <w:trPr>
          <w:trHeight w:val="524"/>
        </w:trPr>
        <w:tc>
          <w:tcPr>
            <w:tcW w:w="1418" w:type="dxa"/>
            <w:shd w:val="clear" w:color="auto" w:fill="auto"/>
            <w:tcMar>
              <w:top w:w="15" w:type="dxa"/>
              <w:left w:w="108" w:type="dxa"/>
              <w:bottom w:w="0" w:type="dxa"/>
              <w:right w:w="108" w:type="dxa"/>
            </w:tcMar>
            <w:hideMark/>
          </w:tcPr>
          <w:p w:rsidR="00DE5054" w:rsidRPr="00FB2E5A" w:rsidRDefault="00DE5054" w:rsidP="003F59E4">
            <w:pPr>
              <w:spacing w:after="0" w:line="240" w:lineRule="auto"/>
              <w:jc w:val="both"/>
              <w:rPr>
                <w:rFonts w:ascii="Arial" w:eastAsia="Times New Roman" w:hAnsi="Arial" w:cs="Arial"/>
                <w:lang w:eastAsia="es-CO"/>
              </w:rPr>
            </w:pPr>
            <m:oMath>
              <m:r>
                <m:rPr>
                  <m:sty m:val="p"/>
                </m:rPr>
                <w:rPr>
                  <w:rFonts w:ascii="Cambria Math" w:eastAsia="Times New Roman" w:hAnsi="Cambria Math" w:cs="Arial"/>
                  <w:color w:val="000000" w:themeColor="text1"/>
                  <w:kern w:val="24"/>
                  <w:lang w:val="es-ES" w:eastAsia="es-CO"/>
                </w:rPr>
                <m:t>0,454</m:t>
              </m:r>
            </m:oMath>
            <w:r w:rsidRPr="00FB2E5A">
              <w:rPr>
                <w:rFonts w:ascii="Calibri" w:eastAsia="Times New Roman" w:hAnsi="Calibri" w:cs="Arial"/>
                <w:color w:val="000000" w:themeColor="text1"/>
                <w:kern w:val="24"/>
                <w:lang w:val="es-ES" w:eastAsia="es-CO"/>
              </w:rPr>
              <w:t>:</w:t>
            </w:r>
          </w:p>
        </w:tc>
        <w:tc>
          <w:tcPr>
            <w:tcW w:w="5419" w:type="dxa"/>
            <w:shd w:val="clear" w:color="auto" w:fill="auto"/>
            <w:tcMar>
              <w:top w:w="15" w:type="dxa"/>
              <w:left w:w="108" w:type="dxa"/>
              <w:bottom w:w="0" w:type="dxa"/>
              <w:right w:w="108" w:type="dxa"/>
            </w:tcMar>
            <w:hideMark/>
          </w:tcPr>
          <w:p w:rsidR="00DE5054" w:rsidRPr="00FB2E5A" w:rsidRDefault="00DE5054" w:rsidP="003F59E4">
            <w:pPr>
              <w:spacing w:after="0" w:line="240" w:lineRule="auto"/>
              <w:jc w:val="both"/>
              <w:rPr>
                <w:rFonts w:ascii="Bookman Old Style" w:eastAsia="Times New Roman" w:hAnsi="Bookman Old Style" w:cs="Arial"/>
                <w:lang w:eastAsia="es-CO"/>
              </w:rPr>
            </w:pPr>
            <w:r w:rsidRPr="00FB2E5A">
              <w:rPr>
                <w:rFonts w:ascii="Bookman Old Style" w:eastAsia="Times New Roman" w:hAnsi="Bookman Old Style" w:cs="Arial"/>
                <w:color w:val="000000" w:themeColor="text1"/>
                <w:kern w:val="24"/>
                <w:lang w:val="es-ES" w:eastAsia="es-CO"/>
              </w:rPr>
              <w:t xml:space="preserve">Cantidad de kilogramos por libras americanas, de acuerdo con la NTC 3853.  </w:t>
            </w:r>
          </w:p>
        </w:tc>
      </w:tr>
      <w:tr w:rsidR="00DE5054" w:rsidRPr="00FB2E5A" w:rsidTr="00F913D4">
        <w:trPr>
          <w:trHeight w:val="416"/>
        </w:trPr>
        <w:tc>
          <w:tcPr>
            <w:tcW w:w="1418" w:type="dxa"/>
            <w:shd w:val="clear" w:color="auto" w:fill="auto"/>
            <w:tcMar>
              <w:top w:w="15" w:type="dxa"/>
              <w:left w:w="108" w:type="dxa"/>
              <w:bottom w:w="0" w:type="dxa"/>
              <w:right w:w="108" w:type="dxa"/>
            </w:tcMar>
            <w:hideMark/>
          </w:tcPr>
          <w:p w:rsidR="00DE5054" w:rsidRPr="00FB2E5A" w:rsidRDefault="00DE5054" w:rsidP="003F59E4">
            <w:pPr>
              <w:spacing w:after="0" w:line="240" w:lineRule="auto"/>
              <w:jc w:val="both"/>
              <w:rPr>
                <w:rFonts w:ascii="Arial" w:eastAsia="Times New Roman" w:hAnsi="Arial" w:cs="Arial"/>
                <w:lang w:eastAsia="es-CO"/>
              </w:rPr>
            </w:pPr>
            <m:oMath>
              <m:r>
                <w:rPr>
                  <w:rFonts w:ascii="Cambria Math" w:eastAsia="Times New Roman" w:hAnsi="Cambria Math" w:cs="Arial"/>
                  <w:color w:val="000000" w:themeColor="text1"/>
                  <w:kern w:val="24"/>
                  <w:lang w:val="es-ES" w:eastAsia="es-CO"/>
                </w:rPr>
                <m:t>6</m:t>
              </m:r>
            </m:oMath>
            <w:r w:rsidRPr="00FB2E5A">
              <w:rPr>
                <w:rFonts w:ascii="Calibri" w:eastAsia="Times New Roman" w:hAnsi="Calibri" w:cs="Arial"/>
                <w:color w:val="000000" w:themeColor="text1"/>
                <w:kern w:val="24"/>
                <w:lang w:val="es-ES" w:eastAsia="es-CO"/>
              </w:rPr>
              <w:t>:</w:t>
            </w:r>
          </w:p>
        </w:tc>
        <w:tc>
          <w:tcPr>
            <w:tcW w:w="5419" w:type="dxa"/>
            <w:shd w:val="clear" w:color="auto" w:fill="auto"/>
            <w:tcMar>
              <w:top w:w="15" w:type="dxa"/>
              <w:left w:w="108" w:type="dxa"/>
              <w:bottom w:w="0" w:type="dxa"/>
              <w:right w:w="108" w:type="dxa"/>
            </w:tcMar>
            <w:hideMark/>
          </w:tcPr>
          <w:p w:rsidR="00DE5054" w:rsidRPr="00FB2E5A" w:rsidRDefault="00DE5054" w:rsidP="003F59E4">
            <w:pPr>
              <w:spacing w:after="0" w:line="240" w:lineRule="auto"/>
              <w:jc w:val="both"/>
              <w:rPr>
                <w:rFonts w:ascii="Bookman Old Style" w:eastAsia="Times New Roman" w:hAnsi="Bookman Old Style" w:cs="Arial"/>
                <w:lang w:eastAsia="es-CO"/>
              </w:rPr>
            </w:pPr>
            <w:r w:rsidRPr="00FB2E5A">
              <w:rPr>
                <w:rFonts w:ascii="Bookman Old Style" w:eastAsia="Times New Roman" w:hAnsi="Bookman Old Style" w:cs="Arial"/>
                <w:color w:val="000000" w:themeColor="text1"/>
                <w:kern w:val="24"/>
                <w:lang w:val="es-ES" w:eastAsia="es-CO"/>
              </w:rPr>
              <w:t>Número de meses del periodo de compra.</w:t>
            </w:r>
          </w:p>
        </w:tc>
      </w:tr>
    </w:tbl>
    <w:p w:rsidR="00DE5054" w:rsidRPr="00FB2E5A" w:rsidRDefault="00DE5054" w:rsidP="00DE5054">
      <w:pPr>
        <w:spacing w:after="0" w:line="240" w:lineRule="auto"/>
        <w:ind w:left="2694" w:hanging="2127"/>
        <w:jc w:val="both"/>
        <w:rPr>
          <w:rFonts w:ascii="Bookman Old Style" w:eastAsiaTheme="minorEastAsia" w:hAnsi="Bookman Old Style" w:cs="Times New Roman"/>
          <w:lang w:val="es-ES" w:eastAsia="es-ES"/>
        </w:rPr>
      </w:pPr>
    </w:p>
    <w:tbl>
      <w:tblPr>
        <w:tblW w:w="7830" w:type="dxa"/>
        <w:tblInd w:w="1242" w:type="dxa"/>
        <w:tblCellMar>
          <w:left w:w="0" w:type="dxa"/>
          <w:right w:w="0" w:type="dxa"/>
        </w:tblCellMar>
        <w:tblLook w:val="04A0" w:firstRow="1" w:lastRow="0" w:firstColumn="1" w:lastColumn="0" w:noHBand="0" w:noVBand="1"/>
      </w:tblPr>
      <w:tblGrid>
        <w:gridCol w:w="2040"/>
        <w:gridCol w:w="5790"/>
      </w:tblGrid>
      <w:tr w:rsidR="00DE5054" w:rsidRPr="00FB2E5A" w:rsidTr="00F913D4">
        <w:trPr>
          <w:trHeight w:val="1021"/>
        </w:trPr>
        <w:tc>
          <w:tcPr>
            <w:tcW w:w="2040" w:type="dxa"/>
            <w:shd w:val="clear" w:color="auto" w:fill="auto"/>
            <w:tcMar>
              <w:top w:w="15" w:type="dxa"/>
              <w:left w:w="108" w:type="dxa"/>
              <w:bottom w:w="0" w:type="dxa"/>
              <w:right w:w="108" w:type="dxa"/>
            </w:tcMar>
            <w:hideMark/>
          </w:tcPr>
          <w:p w:rsidR="00DE5054" w:rsidRPr="00FB2E5A" w:rsidRDefault="00DE5054" w:rsidP="003F59E4">
            <w:pPr>
              <w:spacing w:after="0" w:line="240" w:lineRule="auto"/>
              <w:jc w:val="both"/>
              <w:rPr>
                <w:rFonts w:ascii="Arial" w:eastAsia="Times New Roman" w:hAnsi="Arial" w:cs="Arial"/>
                <w:lang w:eastAsia="es-CO"/>
              </w:rPr>
            </w:pPr>
            <m:oMath>
              <m:r>
                <w:rPr>
                  <w:rFonts w:ascii="Cambria Math" w:eastAsia="Times New Roman" w:hAnsi="Cambria Math" w:cs="Arial"/>
                  <w:color w:val="000000" w:themeColor="text1"/>
                  <w:kern w:val="24"/>
                  <w:lang w:eastAsia="es-CO"/>
                </w:rPr>
                <m:t>Cap</m:t>
              </m:r>
              <m:sSub>
                <m:sSubPr>
                  <m:ctrlPr>
                    <w:rPr>
                      <w:rFonts w:ascii="Cambria Math" w:eastAsia="Times New Roman" w:hAnsi="Cambria Math" w:cs="Arial"/>
                      <w:i/>
                      <w:iCs/>
                      <w:color w:val="000000" w:themeColor="text1"/>
                      <w:kern w:val="24"/>
                      <w:lang w:eastAsia="es-CO"/>
                    </w:rPr>
                  </m:ctrlPr>
                </m:sSubPr>
                <m:e>
                  <m:r>
                    <w:rPr>
                      <w:rFonts w:ascii="Cambria Math" w:eastAsia="Times New Roman" w:hAnsi="Cambria Math" w:cs="Arial"/>
                      <w:color w:val="000000" w:themeColor="text1"/>
                      <w:kern w:val="24"/>
                      <w:lang w:eastAsia="es-CO"/>
                    </w:rPr>
                    <m:t>.2</m:t>
                  </m:r>
                </m:e>
                <m:sub>
                  <m:r>
                    <w:rPr>
                      <w:rFonts w:ascii="Cambria Math" w:eastAsia="Times New Roman" w:hAnsi="Cambria Math" w:cs="Arial"/>
                      <w:color w:val="000000" w:themeColor="text1"/>
                      <w:kern w:val="24"/>
                      <w:lang w:eastAsia="es-CO"/>
                    </w:rPr>
                    <m:t>i,t</m:t>
                  </m:r>
                </m:sub>
              </m:sSub>
            </m:oMath>
            <w:r w:rsidRPr="00FB2E5A">
              <w:rPr>
                <w:rFonts w:ascii="Calibri" w:eastAsia="Times New Roman" w:hAnsi="Calibri" w:cs="Arial"/>
                <w:color w:val="000000" w:themeColor="text1"/>
                <w:kern w:val="24"/>
                <w:lang w:eastAsia="es-CO"/>
              </w:rPr>
              <w:t>:</w:t>
            </w:r>
          </w:p>
        </w:tc>
        <w:tc>
          <w:tcPr>
            <w:tcW w:w="5790" w:type="dxa"/>
            <w:shd w:val="clear" w:color="auto" w:fill="auto"/>
            <w:tcMar>
              <w:top w:w="15" w:type="dxa"/>
              <w:left w:w="108" w:type="dxa"/>
              <w:bottom w:w="0" w:type="dxa"/>
              <w:right w:w="108" w:type="dxa"/>
            </w:tcMar>
            <w:hideMark/>
          </w:tcPr>
          <w:p w:rsidR="00DE5054" w:rsidRPr="00FB2E5A" w:rsidRDefault="00DE5054" w:rsidP="003F59E4">
            <w:pPr>
              <w:spacing w:after="0" w:line="240" w:lineRule="auto"/>
              <w:jc w:val="both"/>
              <w:rPr>
                <w:rFonts w:ascii="Bookman Old Style" w:eastAsia="Times New Roman" w:hAnsi="Bookman Old Style" w:cs="Arial"/>
                <w:lang w:eastAsia="es-CO"/>
              </w:rPr>
            </w:pPr>
            <w:r w:rsidRPr="00FB2E5A">
              <w:rPr>
                <w:rFonts w:ascii="Bookman Old Style" w:eastAsiaTheme="minorEastAsia" w:hAnsi="Bookman Old Style"/>
                <w:color w:val="000000" w:themeColor="text1"/>
                <w:kern w:val="24"/>
                <w:lang w:val="es-ES" w:eastAsia="es-CO"/>
              </w:rPr>
              <w:t>Capacidad de envase en cilindros, de acuerdo con la información registrada al SUI desde noviembre de 2012 hasta la fecha, para cada marca de propiedad del distribuidor i en el periodo t, medida en kilogramos</w:t>
            </w:r>
            <w:r w:rsidRPr="00FB2E5A">
              <w:rPr>
                <w:rFonts w:ascii="Bookman Old Style" w:eastAsiaTheme="minorEastAsia" w:hAnsi="Bookman Old Style"/>
                <w:color w:val="000000" w:themeColor="text1"/>
                <w:kern w:val="24"/>
                <w:lang w:eastAsia="es-CO"/>
              </w:rPr>
              <w:t>, definida de la siguiente forma:</w:t>
            </w:r>
          </w:p>
        </w:tc>
      </w:tr>
    </w:tbl>
    <w:p w:rsidR="00DE5054" w:rsidRPr="00FB2E5A" w:rsidRDefault="00DE5054" w:rsidP="00DE5054">
      <w:pPr>
        <w:spacing w:after="0" w:line="240" w:lineRule="auto"/>
        <w:ind w:left="2694" w:hanging="2127"/>
        <w:jc w:val="both"/>
        <w:rPr>
          <w:rFonts w:ascii="Bookman Old Style" w:eastAsiaTheme="minorEastAsia" w:hAnsi="Bookman Old Style" w:cs="Times New Roman"/>
          <w:iCs/>
          <w:lang w:val="es-ES" w:eastAsia="es-ES"/>
        </w:rPr>
      </w:pPr>
      <m:oMathPara>
        <m:oMathParaPr>
          <m:jc m:val="centerGroup"/>
        </m:oMathParaPr>
        <m:oMath>
          <m:r>
            <w:rPr>
              <w:rFonts w:ascii="Cambria Math" w:eastAsiaTheme="minorEastAsia" w:hAnsi="Cambria Math" w:cs="Times New Roman"/>
              <w:lang w:eastAsia="es-ES"/>
            </w:rPr>
            <m:t>Cap.</m:t>
          </m:r>
          <m:sSub>
            <m:sSubPr>
              <m:ctrlPr>
                <w:rPr>
                  <w:rFonts w:ascii="Cambria Math" w:eastAsiaTheme="minorEastAsia" w:hAnsi="Cambria Math" w:cs="Times New Roman"/>
                  <w:i/>
                  <w:iCs/>
                  <w:lang w:eastAsia="es-ES"/>
                </w:rPr>
              </m:ctrlPr>
            </m:sSubPr>
            <m:e>
              <m:r>
                <w:rPr>
                  <w:rFonts w:ascii="Cambria Math" w:eastAsiaTheme="minorEastAsia" w:hAnsi="Cambria Math" w:cs="Times New Roman"/>
                  <w:lang w:eastAsia="es-ES"/>
                </w:rPr>
                <m:t>2</m:t>
              </m:r>
            </m:e>
            <m:sub>
              <m:r>
                <w:rPr>
                  <w:rFonts w:ascii="Cambria Math" w:eastAsiaTheme="minorEastAsia" w:hAnsi="Cambria Math" w:cs="Times New Roman"/>
                  <w:lang w:eastAsia="es-ES"/>
                </w:rPr>
                <m:t>i,t</m:t>
              </m:r>
            </m:sub>
          </m:sSub>
          <m:r>
            <w:rPr>
              <w:rFonts w:ascii="Cambria Math" w:eastAsiaTheme="minorEastAsia" w:hAnsi="Cambria Math" w:cs="Times New Roman"/>
              <w:lang w:val="es-ES" w:eastAsia="es-ES"/>
            </w:rPr>
            <m:t>=</m:t>
          </m:r>
          <m:nary>
            <m:naryPr>
              <m:chr m:val="∑"/>
              <m:limLoc m:val="undOvr"/>
              <m:supHide m:val="1"/>
              <m:ctrlPr>
                <w:rPr>
                  <w:rFonts w:ascii="Cambria Math" w:eastAsiaTheme="minorEastAsia" w:hAnsi="Cambria Math" w:cs="Times New Roman"/>
                  <w:i/>
                  <w:iCs/>
                  <w:lang w:eastAsia="es-ES"/>
                </w:rPr>
              </m:ctrlPr>
            </m:naryPr>
            <m:sub>
              <m:r>
                <w:rPr>
                  <w:rFonts w:ascii="Cambria Math" w:eastAsiaTheme="minorEastAsia" w:hAnsi="Cambria Math" w:cs="Times New Roman"/>
                  <w:lang w:val="es-ES" w:eastAsia="es-ES"/>
                </w:rPr>
                <m:t>CP</m:t>
              </m:r>
            </m:sub>
            <m:sup/>
            <m:e>
              <m:r>
                <w:rPr>
                  <w:rFonts w:ascii="Cambria Math" w:eastAsiaTheme="minorEastAsia" w:hAnsi="Cambria Math" w:cs="Times New Roman"/>
                  <w:lang w:val="es-ES" w:eastAsia="es-ES"/>
                </w:rPr>
                <m:t>C</m:t>
              </m:r>
              <m:sSub>
                <m:sSubPr>
                  <m:ctrlPr>
                    <w:rPr>
                      <w:rFonts w:ascii="Cambria Math" w:eastAsiaTheme="minorEastAsia" w:hAnsi="Cambria Math" w:cs="Times New Roman"/>
                      <w:i/>
                      <w:iCs/>
                      <w:lang w:eastAsia="es-ES"/>
                    </w:rPr>
                  </m:ctrlPr>
                </m:sSubPr>
                <m:e>
                  <m:r>
                    <w:rPr>
                      <w:rFonts w:ascii="Cambria Math" w:eastAsiaTheme="minorEastAsia" w:hAnsi="Cambria Math" w:cs="Times New Roman"/>
                      <w:lang w:val="es-ES" w:eastAsia="es-ES"/>
                    </w:rPr>
                    <m:t>P</m:t>
                  </m:r>
                </m:e>
                <m:sub>
                  <m:r>
                    <w:rPr>
                      <w:rFonts w:ascii="Cambria Math" w:eastAsiaTheme="minorEastAsia" w:hAnsi="Cambria Math" w:cs="Times New Roman"/>
                      <w:lang w:eastAsia="es-ES"/>
                    </w:rPr>
                    <m:t>Kg</m:t>
                  </m:r>
                </m:sub>
              </m:sSub>
              <m:r>
                <w:rPr>
                  <w:rFonts w:ascii="Cambria Math" w:eastAsiaTheme="minorEastAsia" w:hAnsi="Cambria Math" w:cs="Times New Roman"/>
                  <w:lang w:val="es-ES" w:eastAsia="es-ES"/>
                </w:rPr>
                <m:t>*N</m:t>
              </m:r>
              <m:sSub>
                <m:sSubPr>
                  <m:ctrlPr>
                    <w:rPr>
                      <w:rFonts w:ascii="Cambria Math" w:eastAsiaTheme="minorEastAsia" w:hAnsi="Cambria Math" w:cs="Times New Roman"/>
                      <w:i/>
                      <w:iCs/>
                      <w:lang w:eastAsia="es-ES"/>
                    </w:rPr>
                  </m:ctrlPr>
                </m:sSubPr>
                <m:e>
                  <m:r>
                    <w:rPr>
                      <w:rFonts w:ascii="Cambria Math" w:eastAsiaTheme="minorEastAsia" w:hAnsi="Cambria Math" w:cs="Times New Roman"/>
                      <w:lang w:val="es-ES" w:eastAsia="es-ES"/>
                    </w:rPr>
                    <m:t>C</m:t>
                  </m:r>
                </m:e>
                <m:sub>
                  <m:r>
                    <w:rPr>
                      <w:rFonts w:ascii="Cambria Math" w:eastAsiaTheme="minorEastAsia" w:hAnsi="Cambria Math" w:cs="Times New Roman"/>
                      <w:lang w:val="es-ES" w:eastAsia="es-ES"/>
                    </w:rPr>
                    <m:t>CP</m:t>
                  </m:r>
                  <m:r>
                    <w:rPr>
                      <w:rFonts w:ascii="Cambria Math" w:eastAsiaTheme="minorEastAsia" w:hAnsi="Cambria Math" w:cs="Times New Roman"/>
                      <w:lang w:eastAsia="es-ES"/>
                    </w:rPr>
                    <m:t>,Kg</m:t>
                  </m:r>
                </m:sub>
              </m:sSub>
            </m:e>
          </m:nary>
          <m:r>
            <w:rPr>
              <w:rFonts w:ascii="Cambria Math" w:eastAsiaTheme="minorEastAsia" w:hAnsi="Cambria Math" w:cs="Times New Roman"/>
              <w:lang w:val="es-ES" w:eastAsia="es-ES"/>
            </w:rPr>
            <m:t>*6</m:t>
          </m:r>
        </m:oMath>
      </m:oMathPara>
    </w:p>
    <w:p w:rsidR="00DE5054" w:rsidRPr="00FB2E5A" w:rsidRDefault="00DE5054" w:rsidP="00DE5054">
      <w:pPr>
        <w:spacing w:after="0" w:line="240" w:lineRule="auto"/>
        <w:ind w:left="2694" w:hanging="1418"/>
        <w:jc w:val="both"/>
        <w:rPr>
          <w:rFonts w:ascii="Bookman Old Style" w:eastAsiaTheme="minorEastAsia" w:hAnsi="Bookman Old Style" w:cs="Times New Roman"/>
          <w:lang w:eastAsia="es-ES"/>
        </w:rPr>
      </w:pPr>
      <w:r w:rsidRPr="00FB2E5A">
        <w:rPr>
          <w:rFonts w:ascii="Bookman Old Style" w:eastAsiaTheme="minorEastAsia" w:hAnsi="Bookman Old Style" w:cs="Times New Roman"/>
          <w:iCs/>
          <w:lang w:val="es-ES" w:eastAsia="es-ES"/>
        </w:rPr>
        <w:t xml:space="preserve">Donde, </w:t>
      </w:r>
    </w:p>
    <w:tbl>
      <w:tblPr>
        <w:tblW w:w="6837" w:type="dxa"/>
        <w:tblInd w:w="2235" w:type="dxa"/>
        <w:tblCellMar>
          <w:left w:w="0" w:type="dxa"/>
          <w:right w:w="0" w:type="dxa"/>
        </w:tblCellMar>
        <w:tblLook w:val="04A0" w:firstRow="1" w:lastRow="0" w:firstColumn="1" w:lastColumn="0" w:noHBand="0" w:noVBand="1"/>
      </w:tblPr>
      <w:tblGrid>
        <w:gridCol w:w="1276"/>
        <w:gridCol w:w="5561"/>
      </w:tblGrid>
      <w:tr w:rsidR="00DE5054" w:rsidRPr="00FB2E5A" w:rsidTr="00F913D4">
        <w:trPr>
          <w:trHeight w:val="1359"/>
        </w:trPr>
        <w:tc>
          <w:tcPr>
            <w:tcW w:w="1276" w:type="dxa"/>
            <w:shd w:val="clear" w:color="auto" w:fill="auto"/>
            <w:tcMar>
              <w:top w:w="15" w:type="dxa"/>
              <w:left w:w="108" w:type="dxa"/>
              <w:bottom w:w="0" w:type="dxa"/>
              <w:right w:w="108" w:type="dxa"/>
            </w:tcMar>
            <w:hideMark/>
          </w:tcPr>
          <w:p w:rsidR="00DE5054" w:rsidRPr="00FB2E5A" w:rsidRDefault="00DE5054" w:rsidP="003F59E4">
            <w:pPr>
              <w:spacing w:after="0" w:line="240" w:lineRule="auto"/>
              <w:jc w:val="both"/>
              <w:rPr>
                <w:rFonts w:ascii="Arial" w:eastAsia="Times New Roman" w:hAnsi="Arial" w:cs="Arial"/>
                <w:lang w:eastAsia="es-CO"/>
              </w:rPr>
            </w:pPr>
            <m:oMath>
              <m:r>
                <w:rPr>
                  <w:rFonts w:ascii="Cambria Math" w:eastAsia="Times New Roman" w:hAnsi="Cambria Math" w:cs="Arial"/>
                  <w:color w:val="000000" w:themeColor="text1"/>
                  <w:kern w:val="24"/>
                  <w:lang w:val="es-ES" w:eastAsia="es-CO"/>
                </w:rPr>
                <m:t>C</m:t>
              </m:r>
              <m:sSub>
                <m:sSubPr>
                  <m:ctrlPr>
                    <w:rPr>
                      <w:rFonts w:ascii="Cambria Math" w:eastAsia="Times New Roman" w:hAnsi="Cambria Math" w:cs="Arial"/>
                      <w:i/>
                      <w:iCs/>
                      <w:color w:val="000000" w:themeColor="text1"/>
                      <w:kern w:val="24"/>
                      <w:lang w:eastAsia="es-CO"/>
                    </w:rPr>
                  </m:ctrlPr>
                </m:sSubPr>
                <m:e>
                  <m:r>
                    <w:rPr>
                      <w:rFonts w:ascii="Cambria Math" w:eastAsia="Times New Roman" w:hAnsi="Cambria Math" w:cs="Arial"/>
                      <w:color w:val="000000" w:themeColor="text1"/>
                      <w:kern w:val="24"/>
                      <w:lang w:val="es-ES" w:eastAsia="es-CO"/>
                    </w:rPr>
                    <m:t>P</m:t>
                  </m:r>
                </m:e>
                <m:sub>
                  <m:r>
                    <m:rPr>
                      <m:sty m:val="p"/>
                    </m:rPr>
                    <w:rPr>
                      <w:rFonts w:ascii="Cambria Math" w:eastAsia="Times New Roman" w:hAnsi="Cambria Math" w:cs="Arial"/>
                      <w:color w:val="000000" w:themeColor="text1"/>
                      <w:kern w:val="24"/>
                      <w:lang w:eastAsia="es-CO"/>
                    </w:rPr>
                    <m:t>Kg</m:t>
                  </m:r>
                </m:sub>
              </m:sSub>
            </m:oMath>
            <w:r w:rsidRPr="00FB2E5A">
              <w:rPr>
                <w:rFonts w:ascii="Calibri" w:eastAsia="Times New Roman" w:hAnsi="Calibri" w:cs="Arial"/>
                <w:color w:val="000000" w:themeColor="text1"/>
                <w:kern w:val="24"/>
                <w:lang w:val="es-ES" w:eastAsia="es-CO"/>
              </w:rPr>
              <w:t>:</w:t>
            </w:r>
          </w:p>
        </w:tc>
        <w:tc>
          <w:tcPr>
            <w:tcW w:w="5561" w:type="dxa"/>
            <w:shd w:val="clear" w:color="auto" w:fill="auto"/>
            <w:tcMar>
              <w:top w:w="15" w:type="dxa"/>
              <w:left w:w="108" w:type="dxa"/>
              <w:bottom w:w="0" w:type="dxa"/>
              <w:right w:w="108" w:type="dxa"/>
            </w:tcMar>
            <w:hideMark/>
          </w:tcPr>
          <w:p w:rsidR="00DE5054" w:rsidRPr="00FB2E5A" w:rsidRDefault="00DE5054" w:rsidP="003F59E4">
            <w:pPr>
              <w:spacing w:after="0" w:line="240" w:lineRule="auto"/>
              <w:jc w:val="both"/>
              <w:rPr>
                <w:rFonts w:ascii="Bookman Old Style" w:eastAsia="Times New Roman" w:hAnsi="Bookman Old Style" w:cs="Arial"/>
                <w:lang w:eastAsia="es-CO"/>
              </w:rPr>
            </w:pPr>
            <w:r w:rsidRPr="00FB2E5A">
              <w:rPr>
                <w:rFonts w:ascii="Bookman Old Style" w:eastAsia="Times New Roman" w:hAnsi="Bookman Old Style" w:cs="Arial"/>
                <w:color w:val="000000" w:themeColor="text1"/>
                <w:kern w:val="24"/>
                <w:lang w:val="es-ES" w:eastAsia="es-CO"/>
              </w:rPr>
              <w:t xml:space="preserve">Cada uno de los diferentes códigos de presentación de envasado en cilindros, medidos en kilogramos, de acuerdo con la información </w:t>
            </w:r>
            <w:r w:rsidRPr="00FB2E5A">
              <w:rPr>
                <w:rFonts w:ascii="Bookman Old Style" w:eastAsiaTheme="minorEastAsia" w:hAnsi="Bookman Old Style"/>
                <w:color w:val="000000" w:themeColor="text1"/>
                <w:kern w:val="24"/>
                <w:lang w:eastAsia="es-CO"/>
              </w:rPr>
              <w:t>registrada al SUI desde noviembre de 2012 hasta la fecha</w:t>
            </w:r>
            <w:r w:rsidRPr="00FB2E5A">
              <w:rPr>
                <w:rFonts w:ascii="Bookman Old Style" w:eastAsia="Times New Roman" w:hAnsi="Bookman Old Style" w:cs="Arial"/>
                <w:color w:val="000000" w:themeColor="text1"/>
                <w:kern w:val="24"/>
                <w:lang w:val="es-ES" w:eastAsia="es-CO"/>
              </w:rPr>
              <w:t>.</w:t>
            </w:r>
          </w:p>
        </w:tc>
      </w:tr>
      <w:tr w:rsidR="00DE5054" w:rsidRPr="00FB2E5A" w:rsidTr="00F913D4">
        <w:trPr>
          <w:trHeight w:val="1021"/>
        </w:trPr>
        <w:tc>
          <w:tcPr>
            <w:tcW w:w="1276" w:type="dxa"/>
            <w:shd w:val="clear" w:color="auto" w:fill="auto"/>
            <w:tcMar>
              <w:top w:w="15" w:type="dxa"/>
              <w:left w:w="108" w:type="dxa"/>
              <w:bottom w:w="0" w:type="dxa"/>
              <w:right w:w="108" w:type="dxa"/>
            </w:tcMar>
            <w:hideMark/>
          </w:tcPr>
          <w:p w:rsidR="00DE5054" w:rsidRPr="00FB2E5A" w:rsidRDefault="00DE5054" w:rsidP="003F59E4">
            <w:pPr>
              <w:spacing w:after="0" w:line="240" w:lineRule="auto"/>
              <w:jc w:val="both"/>
              <w:rPr>
                <w:rFonts w:ascii="Arial" w:eastAsia="Times New Roman" w:hAnsi="Arial" w:cs="Arial"/>
                <w:lang w:eastAsia="es-CO"/>
              </w:rPr>
            </w:pPr>
            <m:oMath>
              <m:r>
                <w:rPr>
                  <w:rFonts w:ascii="Cambria Math" w:eastAsia="Times New Roman" w:hAnsi="Cambria Math" w:cs="Arial"/>
                  <w:color w:val="000000" w:themeColor="text1"/>
                  <w:kern w:val="24"/>
                  <w:lang w:val="es-ES" w:eastAsia="es-CO"/>
                </w:rPr>
                <m:t>N</m:t>
              </m:r>
              <m:sSub>
                <m:sSubPr>
                  <m:ctrlPr>
                    <w:rPr>
                      <w:rFonts w:ascii="Cambria Math" w:eastAsia="Times New Roman" w:hAnsi="Cambria Math" w:cs="Arial"/>
                      <w:i/>
                      <w:iCs/>
                      <w:color w:val="000000" w:themeColor="text1"/>
                      <w:kern w:val="24"/>
                      <w:lang w:eastAsia="es-CO"/>
                    </w:rPr>
                  </m:ctrlPr>
                </m:sSubPr>
                <m:e>
                  <m:r>
                    <w:rPr>
                      <w:rFonts w:ascii="Cambria Math" w:eastAsia="Times New Roman" w:hAnsi="Cambria Math" w:cs="Arial"/>
                      <w:color w:val="000000" w:themeColor="text1"/>
                      <w:kern w:val="24"/>
                      <w:lang w:val="es-ES" w:eastAsia="es-CO"/>
                    </w:rPr>
                    <m:t>C</m:t>
                  </m:r>
                </m:e>
                <m:sub>
                  <m:r>
                    <w:rPr>
                      <w:rFonts w:ascii="Cambria Math" w:eastAsia="Times New Roman" w:hAnsi="Cambria Math" w:cs="Arial"/>
                      <w:color w:val="000000" w:themeColor="text1"/>
                      <w:kern w:val="24"/>
                      <w:lang w:val="es-ES" w:eastAsia="es-CO"/>
                    </w:rPr>
                    <m:t>CP</m:t>
                  </m:r>
                  <m:r>
                    <m:rPr>
                      <m:sty m:val="p"/>
                    </m:rPr>
                    <w:rPr>
                      <w:rFonts w:ascii="Cambria Math" w:eastAsia="Times New Roman" w:hAnsi="Cambria Math" w:cs="Arial"/>
                      <w:color w:val="000000" w:themeColor="text1"/>
                      <w:kern w:val="24"/>
                      <w:lang w:eastAsia="es-CO"/>
                    </w:rPr>
                    <m:t>,Kg</m:t>
                  </m:r>
                </m:sub>
              </m:sSub>
            </m:oMath>
            <w:r w:rsidRPr="00FB2E5A">
              <w:rPr>
                <w:rFonts w:ascii="Calibri" w:eastAsia="Times New Roman" w:hAnsi="Calibri" w:cs="Arial"/>
                <w:color w:val="000000" w:themeColor="text1"/>
                <w:kern w:val="24"/>
                <w:lang w:val="es-ES" w:eastAsia="es-CO"/>
              </w:rPr>
              <w:t>:</w:t>
            </w:r>
          </w:p>
        </w:tc>
        <w:tc>
          <w:tcPr>
            <w:tcW w:w="5561" w:type="dxa"/>
            <w:shd w:val="clear" w:color="auto" w:fill="auto"/>
            <w:tcMar>
              <w:top w:w="15" w:type="dxa"/>
              <w:left w:w="108" w:type="dxa"/>
              <w:bottom w:w="0" w:type="dxa"/>
              <w:right w:w="108" w:type="dxa"/>
            </w:tcMar>
            <w:hideMark/>
          </w:tcPr>
          <w:p w:rsidR="00DE5054" w:rsidRPr="00FB2E5A" w:rsidRDefault="00DE5054" w:rsidP="003F59E4">
            <w:pPr>
              <w:spacing w:after="0" w:line="240" w:lineRule="auto"/>
              <w:jc w:val="both"/>
              <w:rPr>
                <w:rFonts w:ascii="Bookman Old Style" w:eastAsia="Times New Roman" w:hAnsi="Bookman Old Style" w:cs="Arial"/>
                <w:lang w:eastAsia="es-CO"/>
              </w:rPr>
            </w:pPr>
            <w:r w:rsidRPr="00FB2E5A">
              <w:rPr>
                <w:rFonts w:ascii="Bookman Old Style" w:eastAsia="Times New Roman" w:hAnsi="Bookman Old Style" w:cs="Arial"/>
                <w:color w:val="000000" w:themeColor="text1"/>
                <w:kern w:val="24"/>
                <w:lang w:val="es-ES" w:eastAsia="es-CO"/>
              </w:rPr>
              <w:t>Número de cilindros de propiedad de distribuidor i, con una capacidad de envasado CP</w:t>
            </w:r>
            <w:r w:rsidRPr="00FB2E5A">
              <w:rPr>
                <w:rFonts w:ascii="Bookman Old Style" w:eastAsia="Times New Roman" w:hAnsi="Bookman Old Style" w:cs="Arial"/>
                <w:color w:val="000000" w:themeColor="text1"/>
                <w:kern w:val="24"/>
                <w:position w:val="-9"/>
                <w:vertAlign w:val="subscript"/>
                <w:lang w:val="es-ES" w:eastAsia="es-CO"/>
              </w:rPr>
              <w:t>Kg</w:t>
            </w:r>
            <w:r w:rsidRPr="00FB2E5A">
              <w:rPr>
                <w:rFonts w:ascii="Bookman Old Style" w:eastAsia="Times New Roman" w:hAnsi="Bookman Old Style" w:cs="Arial"/>
                <w:color w:val="000000" w:themeColor="text1"/>
                <w:kern w:val="24"/>
                <w:lang w:val="es-ES" w:eastAsia="es-CO"/>
              </w:rPr>
              <w:t>, de acuerdo con información reportada en el SUI.</w:t>
            </w:r>
          </w:p>
        </w:tc>
      </w:tr>
      <w:tr w:rsidR="00DE5054" w:rsidRPr="00FB2E5A" w:rsidTr="00F913D4">
        <w:trPr>
          <w:trHeight w:val="416"/>
        </w:trPr>
        <w:tc>
          <w:tcPr>
            <w:tcW w:w="1276" w:type="dxa"/>
            <w:shd w:val="clear" w:color="auto" w:fill="auto"/>
            <w:tcMar>
              <w:top w:w="15" w:type="dxa"/>
              <w:left w:w="108" w:type="dxa"/>
              <w:bottom w:w="0" w:type="dxa"/>
              <w:right w:w="108" w:type="dxa"/>
            </w:tcMar>
            <w:hideMark/>
          </w:tcPr>
          <w:p w:rsidR="00DE5054" w:rsidRPr="00FB2E5A" w:rsidRDefault="00DE5054" w:rsidP="003F59E4">
            <w:pPr>
              <w:spacing w:after="0" w:line="240" w:lineRule="auto"/>
              <w:jc w:val="both"/>
              <w:rPr>
                <w:rFonts w:ascii="Arial" w:eastAsia="Times New Roman" w:hAnsi="Arial" w:cs="Arial"/>
                <w:lang w:eastAsia="es-CO"/>
              </w:rPr>
            </w:pPr>
            <m:oMath>
              <m:r>
                <w:rPr>
                  <w:rFonts w:ascii="Cambria Math" w:eastAsia="Times New Roman" w:hAnsi="Cambria Math" w:cs="Arial"/>
                  <w:color w:val="000000" w:themeColor="text1"/>
                  <w:kern w:val="24"/>
                  <w:lang w:val="es-ES" w:eastAsia="es-CO"/>
                </w:rPr>
                <m:t>6</m:t>
              </m:r>
            </m:oMath>
            <w:r w:rsidRPr="00FB2E5A">
              <w:rPr>
                <w:rFonts w:ascii="Calibri" w:eastAsia="Times New Roman" w:hAnsi="Calibri" w:cs="Arial"/>
                <w:color w:val="000000" w:themeColor="text1"/>
                <w:kern w:val="24"/>
                <w:lang w:val="es-ES" w:eastAsia="es-CO"/>
              </w:rPr>
              <w:t>:</w:t>
            </w:r>
          </w:p>
        </w:tc>
        <w:tc>
          <w:tcPr>
            <w:tcW w:w="5561" w:type="dxa"/>
            <w:shd w:val="clear" w:color="auto" w:fill="auto"/>
            <w:tcMar>
              <w:top w:w="15" w:type="dxa"/>
              <w:left w:w="108" w:type="dxa"/>
              <w:bottom w:w="0" w:type="dxa"/>
              <w:right w:w="108" w:type="dxa"/>
            </w:tcMar>
            <w:hideMark/>
          </w:tcPr>
          <w:p w:rsidR="00DE5054" w:rsidRPr="00FB2E5A" w:rsidRDefault="00DE5054" w:rsidP="003F59E4">
            <w:pPr>
              <w:spacing w:after="0" w:line="240" w:lineRule="auto"/>
              <w:jc w:val="both"/>
              <w:rPr>
                <w:rFonts w:ascii="Bookman Old Style" w:eastAsia="Times New Roman" w:hAnsi="Bookman Old Style" w:cs="Arial"/>
                <w:lang w:eastAsia="es-CO"/>
              </w:rPr>
            </w:pPr>
            <w:r w:rsidRPr="00FB2E5A">
              <w:rPr>
                <w:rFonts w:ascii="Bookman Old Style" w:eastAsia="Times New Roman" w:hAnsi="Bookman Old Style" w:cs="Arial"/>
                <w:color w:val="000000" w:themeColor="text1"/>
                <w:kern w:val="24"/>
                <w:lang w:val="es-ES" w:eastAsia="es-CO"/>
              </w:rPr>
              <w:t>Número de meses del periodo de compra.</w:t>
            </w:r>
          </w:p>
        </w:tc>
      </w:tr>
    </w:tbl>
    <w:p w:rsidR="00DE5054" w:rsidRPr="00FB2E5A" w:rsidRDefault="00DE5054" w:rsidP="00DE5054">
      <w:pPr>
        <w:spacing w:after="0" w:line="240" w:lineRule="auto"/>
        <w:ind w:left="2694" w:hanging="2127"/>
        <w:jc w:val="both"/>
        <w:rPr>
          <w:rFonts w:ascii="Bookman Old Style" w:eastAsiaTheme="minorEastAsia" w:hAnsi="Bookman Old Style" w:cs="Times New Roman"/>
          <w:lang w:val="es-ES" w:eastAsia="es-ES"/>
        </w:rPr>
      </w:pPr>
    </w:p>
    <w:p w:rsidR="00DE5054" w:rsidRPr="00FB2E5A" w:rsidRDefault="00DE5054" w:rsidP="00F913D4">
      <w:pPr>
        <w:spacing w:after="0" w:line="240" w:lineRule="auto"/>
        <w:ind w:left="567" w:right="284"/>
        <w:jc w:val="both"/>
        <w:rPr>
          <w:rFonts w:ascii="Bookman Old Style" w:eastAsia="Times New Roman" w:hAnsi="Bookman Old Style" w:cs="Arial"/>
          <w:lang w:val="es-ES" w:eastAsia="es-ES"/>
        </w:rPr>
      </w:pPr>
      <w:r w:rsidRPr="00FB2E5A">
        <w:rPr>
          <w:rFonts w:ascii="Bookman Old Style" w:eastAsia="Times New Roman" w:hAnsi="Bookman Old Style" w:cs="Arial"/>
          <w:b/>
          <w:lang w:val="es-ES" w:eastAsia="es-ES"/>
        </w:rPr>
        <w:t>Parágrafo 3.</w:t>
      </w:r>
      <w:r w:rsidRPr="00FB2E5A">
        <w:rPr>
          <w:rFonts w:ascii="Bookman Old Style" w:eastAsia="Times New Roman" w:hAnsi="Bookman Old Style" w:cs="Arial"/>
          <w:lang w:val="es-ES" w:eastAsia="es-ES"/>
        </w:rPr>
        <w:t xml:space="preserve"> La capacidad total de tanques estacionarios atendidos por el distribuidor </w:t>
      </w:r>
      <w:r w:rsidRPr="00FB2E5A">
        <w:rPr>
          <w:rFonts w:ascii="Bookman Old Style" w:eastAsia="Times New Roman" w:hAnsi="Bookman Old Style" w:cs="Arial"/>
          <w:i/>
          <w:lang w:val="es-ES" w:eastAsia="es-ES"/>
        </w:rPr>
        <w:t>i</w:t>
      </w:r>
      <w:r w:rsidRPr="00FB2E5A">
        <w:rPr>
          <w:rFonts w:ascii="Bookman Old Style" w:eastAsia="Times New Roman" w:hAnsi="Bookman Old Style" w:cs="Arial"/>
          <w:lang w:val="es-ES" w:eastAsia="es-ES"/>
        </w:rPr>
        <w:t xml:space="preserve">, en el periodo </w:t>
      </w:r>
      <w:r w:rsidRPr="00FB2E5A">
        <w:rPr>
          <w:rFonts w:ascii="Bookman Old Style" w:eastAsia="Times New Roman" w:hAnsi="Bookman Old Style" w:cs="Arial"/>
          <w:i/>
          <w:lang w:val="es-ES" w:eastAsia="es-ES"/>
        </w:rPr>
        <w:t xml:space="preserve">t, </w:t>
      </w:r>
      <w:r w:rsidRPr="00FB2E5A">
        <w:rPr>
          <w:rFonts w:ascii="Bookman Old Style" w:eastAsia="Times New Roman" w:hAnsi="Bookman Old Style" w:cs="Arial"/>
          <w:lang w:val="es-ES" w:eastAsia="es-ES"/>
        </w:rPr>
        <w:t xml:space="preserve">se calculará de la siguiente forma. </w:t>
      </w:r>
    </w:p>
    <w:p w:rsidR="00DE5054" w:rsidRPr="00FB2E5A" w:rsidRDefault="00DE5054" w:rsidP="00DE5054">
      <w:pPr>
        <w:spacing w:after="0" w:line="240" w:lineRule="auto"/>
        <w:ind w:left="567"/>
        <w:jc w:val="both"/>
        <w:rPr>
          <w:rFonts w:ascii="Bookman Old Style" w:eastAsia="Times New Roman" w:hAnsi="Bookman Old Style" w:cs="Arial"/>
          <w:lang w:val="es-ES" w:eastAsia="es-ES"/>
        </w:rPr>
      </w:pPr>
    </w:p>
    <w:p w:rsidR="00DE5054" w:rsidRPr="0067294D" w:rsidRDefault="00DE5054" w:rsidP="00DE5054">
      <w:pPr>
        <w:spacing w:after="0" w:line="240" w:lineRule="auto"/>
        <w:ind w:left="567"/>
        <w:jc w:val="both"/>
        <w:rPr>
          <w:rFonts w:ascii="Bookman Old Style" w:eastAsia="Times New Roman" w:hAnsi="Bookman Old Style" w:cs="Arial"/>
          <w:lang w:val="es-ES" w:eastAsia="es-ES"/>
        </w:rPr>
      </w:pPr>
      <m:oMathPara>
        <m:oMath>
          <m:r>
            <w:rPr>
              <w:rFonts w:ascii="Cambria Math" w:eastAsia="Times New Roman" w:hAnsi="Cambria Math" w:cs="Arial"/>
              <w:lang w:val="es-ES" w:eastAsia="es-ES"/>
            </w:rPr>
            <m:t>Cap.T</m:t>
          </m:r>
          <m:sSub>
            <m:sSubPr>
              <m:ctrlPr>
                <w:rPr>
                  <w:rFonts w:ascii="Cambria Math" w:eastAsia="Times New Roman" w:hAnsi="Cambria Math" w:cs="Arial"/>
                  <w:i/>
                  <w:lang w:val="es-ES" w:eastAsia="es-ES"/>
                </w:rPr>
              </m:ctrlPr>
            </m:sSubPr>
            <m:e>
              <m:r>
                <w:rPr>
                  <w:rFonts w:ascii="Cambria Math" w:eastAsia="Times New Roman" w:hAnsi="Cambria Math" w:cs="Arial"/>
                  <w:lang w:val="es-ES" w:eastAsia="es-ES"/>
                </w:rPr>
                <m:t>E</m:t>
              </m:r>
            </m:e>
            <m:sub>
              <m:r>
                <w:rPr>
                  <w:rFonts w:ascii="Cambria Math" w:eastAsia="Times New Roman" w:hAnsi="Cambria Math" w:cs="Arial"/>
                  <w:lang w:val="es-ES" w:eastAsia="es-ES"/>
                </w:rPr>
                <m:t>i,t</m:t>
              </m:r>
            </m:sub>
          </m:sSub>
          <m:r>
            <w:rPr>
              <w:rFonts w:ascii="Cambria Math" w:eastAsia="Times New Roman" w:hAnsi="Cambria Math" w:cs="Arial"/>
              <w:lang w:val="es-ES" w:eastAsia="es-ES"/>
            </w:rPr>
            <m:t>=</m:t>
          </m:r>
          <m:nary>
            <m:naryPr>
              <m:chr m:val="∑"/>
              <m:limLoc m:val="undOvr"/>
              <m:supHide m:val="1"/>
              <m:ctrlPr>
                <w:rPr>
                  <w:rFonts w:ascii="Cambria Math" w:eastAsia="Times New Roman" w:hAnsi="Cambria Math" w:cs="Arial"/>
                  <w:i/>
                  <w:lang w:val="es-ES" w:eastAsia="es-ES"/>
                </w:rPr>
              </m:ctrlPr>
            </m:naryPr>
            <m:sub>
              <m:r>
                <w:rPr>
                  <w:rFonts w:ascii="Cambria Math" w:eastAsia="Times New Roman" w:hAnsi="Cambria Math" w:cs="Arial"/>
                  <w:lang w:val="es-ES" w:eastAsia="es-ES"/>
                </w:rPr>
                <m:t>CV</m:t>
              </m:r>
            </m:sub>
            <m:sup/>
            <m:e>
              <m:r>
                <w:rPr>
                  <w:rFonts w:ascii="Cambria Math" w:eastAsia="Times New Roman" w:hAnsi="Cambria Math" w:cs="Arial"/>
                  <w:lang w:val="es-ES" w:eastAsia="es-ES"/>
                </w:rPr>
                <m:t>CV*NT</m:t>
              </m:r>
              <m:sSub>
                <m:sSubPr>
                  <m:ctrlPr>
                    <w:rPr>
                      <w:rFonts w:ascii="Cambria Math" w:eastAsia="Times New Roman" w:hAnsi="Cambria Math" w:cs="Arial"/>
                      <w:i/>
                      <w:lang w:val="es-ES" w:eastAsia="es-ES"/>
                    </w:rPr>
                  </m:ctrlPr>
                </m:sSubPr>
                <m:e>
                  <m:r>
                    <w:rPr>
                      <w:rFonts w:ascii="Cambria Math" w:eastAsia="Times New Roman" w:hAnsi="Cambria Math" w:cs="Arial"/>
                      <w:lang w:val="es-ES" w:eastAsia="es-ES"/>
                    </w:rPr>
                    <m:t>E</m:t>
                  </m:r>
                </m:e>
                <m:sub>
                  <m:r>
                    <w:rPr>
                      <w:rFonts w:ascii="Cambria Math" w:eastAsia="Times New Roman" w:hAnsi="Cambria Math" w:cs="Arial"/>
                      <w:lang w:val="es-ES" w:eastAsia="es-ES"/>
                    </w:rPr>
                    <m:t>CV</m:t>
                  </m:r>
                </m:sub>
              </m:sSub>
            </m:e>
          </m:nary>
          <m:r>
            <w:rPr>
              <w:rFonts w:ascii="Cambria Math" w:eastAsia="Times New Roman" w:hAnsi="Cambria Math" w:cs="Arial"/>
              <w:lang w:val="es-ES" w:eastAsia="es-ES"/>
            </w:rPr>
            <m:t>*2,10*6</m:t>
          </m:r>
        </m:oMath>
      </m:oMathPara>
    </w:p>
    <w:p w:rsidR="0067294D" w:rsidRPr="00FB2E5A" w:rsidRDefault="0067294D" w:rsidP="00DE5054">
      <w:pPr>
        <w:spacing w:after="0" w:line="240" w:lineRule="auto"/>
        <w:ind w:left="567"/>
        <w:jc w:val="both"/>
        <w:rPr>
          <w:rFonts w:ascii="Bookman Old Style" w:eastAsia="Times New Roman" w:hAnsi="Bookman Old Style" w:cs="Arial"/>
          <w:lang w:val="es-ES" w:eastAsia="es-ES"/>
        </w:rPr>
      </w:pPr>
    </w:p>
    <w:p w:rsidR="00DE5054" w:rsidRPr="00FB2E5A" w:rsidRDefault="00DE5054" w:rsidP="00DE5054">
      <w:pPr>
        <w:spacing w:after="0" w:line="240" w:lineRule="auto"/>
        <w:ind w:left="567"/>
        <w:jc w:val="both"/>
        <w:rPr>
          <w:rFonts w:ascii="Bookman Old Style" w:eastAsia="Times New Roman" w:hAnsi="Bookman Old Style" w:cs="Arial"/>
          <w:lang w:val="es-ES" w:eastAsia="es-ES"/>
        </w:rPr>
      </w:pPr>
      <w:r w:rsidRPr="00FB2E5A">
        <w:rPr>
          <w:rFonts w:ascii="Bookman Old Style" w:eastAsia="Times New Roman" w:hAnsi="Bookman Old Style" w:cs="Arial"/>
          <w:lang w:val="es-ES" w:eastAsia="es-ES"/>
        </w:rPr>
        <w:t xml:space="preserve">Donde, </w:t>
      </w:r>
    </w:p>
    <w:tbl>
      <w:tblPr>
        <w:tblStyle w:val="Tablaconcuadrcu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088"/>
      </w:tblGrid>
      <w:tr w:rsidR="00DE5054" w:rsidRPr="00FB2E5A" w:rsidTr="00F913D4">
        <w:trPr>
          <w:jc w:val="center"/>
        </w:trPr>
        <w:tc>
          <w:tcPr>
            <w:tcW w:w="1701" w:type="dxa"/>
          </w:tcPr>
          <w:p w:rsidR="00DE5054" w:rsidRPr="00FB2E5A" w:rsidRDefault="00DE5054" w:rsidP="003F59E4">
            <w:pPr>
              <w:jc w:val="both"/>
              <w:rPr>
                <w:rFonts w:ascii="Bookman Old Style" w:hAnsi="Bookman Old Style" w:cs="Arial"/>
                <w:sz w:val="22"/>
                <w:szCs w:val="22"/>
                <w:lang w:val="es-ES" w:eastAsia="es-ES"/>
              </w:rPr>
            </w:pPr>
            <m:oMath>
              <m:r>
                <w:rPr>
                  <w:rFonts w:ascii="Cambria Math" w:hAnsi="Cambria Math" w:cs="Arial"/>
                  <w:sz w:val="22"/>
                  <w:szCs w:val="22"/>
                  <w:lang w:val="es-ES" w:eastAsia="es-ES"/>
                </w:rPr>
                <m:t>Cap.T</m:t>
              </m:r>
              <m:sSub>
                <m:sSubPr>
                  <m:ctrlPr>
                    <w:rPr>
                      <w:rFonts w:ascii="Cambria Math" w:hAnsi="Cambria Math" w:cs="Arial"/>
                      <w:i/>
                      <w:sz w:val="22"/>
                      <w:szCs w:val="22"/>
                      <w:lang w:val="es-ES" w:eastAsia="es-ES"/>
                    </w:rPr>
                  </m:ctrlPr>
                </m:sSubPr>
                <m:e>
                  <m:r>
                    <w:rPr>
                      <w:rFonts w:ascii="Cambria Math" w:hAnsi="Cambria Math" w:cs="Arial"/>
                      <w:sz w:val="22"/>
                      <w:szCs w:val="22"/>
                      <w:lang w:val="es-ES" w:eastAsia="es-ES"/>
                    </w:rPr>
                    <m:t>E</m:t>
                  </m:r>
                </m:e>
                <m:sub>
                  <m:r>
                    <w:rPr>
                      <w:rFonts w:ascii="Cambria Math" w:hAnsi="Cambria Math" w:cs="Arial"/>
                      <w:sz w:val="22"/>
                      <w:szCs w:val="22"/>
                      <w:lang w:val="es-ES" w:eastAsia="es-ES"/>
                    </w:rPr>
                    <m:t>i,t</m:t>
                  </m:r>
                </m:sub>
              </m:sSub>
            </m:oMath>
            <w:r w:rsidRPr="00FB2E5A">
              <w:rPr>
                <w:rFonts w:ascii="Bookman Old Style" w:hAnsi="Bookman Old Style" w:cs="Arial"/>
                <w:sz w:val="22"/>
                <w:szCs w:val="22"/>
                <w:lang w:val="es-ES" w:eastAsia="es-ES"/>
              </w:rPr>
              <w:t>:</w:t>
            </w:r>
          </w:p>
        </w:tc>
        <w:tc>
          <w:tcPr>
            <w:tcW w:w="7088" w:type="dxa"/>
          </w:tcPr>
          <w:p w:rsidR="00DE5054" w:rsidRDefault="00DE5054" w:rsidP="003F59E4">
            <w:pPr>
              <w:ind w:left="-108"/>
              <w:jc w:val="both"/>
              <w:rPr>
                <w:rFonts w:ascii="Bookman Old Style" w:eastAsiaTheme="minorEastAsia" w:hAnsi="Bookman Old Style" w:cs="Arial"/>
                <w:sz w:val="22"/>
                <w:szCs w:val="22"/>
                <w:lang w:val="es-ES" w:eastAsia="es-ES"/>
              </w:rPr>
            </w:pPr>
            <w:r w:rsidRPr="00FB2E5A">
              <w:rPr>
                <w:rFonts w:ascii="Bookman Old Style" w:eastAsiaTheme="minorEastAsia" w:hAnsi="Bookman Old Style" w:cs="Arial"/>
                <w:sz w:val="22"/>
                <w:szCs w:val="22"/>
                <w:lang w:val="es-ES" w:eastAsia="es-ES"/>
              </w:rPr>
              <w:t xml:space="preserve">Capacidad total de tanques estacionarios atendidos por el distribuidor </w:t>
            </w:r>
            <w:r w:rsidRPr="00FB2E5A">
              <w:rPr>
                <w:rFonts w:ascii="Bookman Old Style" w:eastAsiaTheme="minorEastAsia" w:hAnsi="Bookman Old Style" w:cs="Arial"/>
                <w:i/>
                <w:sz w:val="22"/>
                <w:szCs w:val="22"/>
                <w:lang w:val="es-ES" w:eastAsia="es-ES"/>
              </w:rPr>
              <w:t xml:space="preserve">i, </w:t>
            </w:r>
            <w:r w:rsidRPr="00FB2E5A">
              <w:rPr>
                <w:rFonts w:ascii="Bookman Old Style" w:eastAsiaTheme="minorEastAsia" w:hAnsi="Bookman Old Style" w:cs="Arial"/>
                <w:sz w:val="22"/>
                <w:szCs w:val="22"/>
                <w:lang w:val="es-ES" w:eastAsia="es-ES"/>
              </w:rPr>
              <w:t xml:space="preserve">en el periodo </w:t>
            </w:r>
            <w:r w:rsidRPr="00FB2E5A">
              <w:rPr>
                <w:rFonts w:ascii="Bookman Old Style" w:eastAsiaTheme="minorEastAsia" w:hAnsi="Bookman Old Style" w:cs="Arial"/>
                <w:i/>
                <w:sz w:val="22"/>
                <w:szCs w:val="22"/>
                <w:lang w:val="es-ES" w:eastAsia="es-ES"/>
              </w:rPr>
              <w:t>t</w:t>
            </w:r>
            <w:r w:rsidRPr="00FB2E5A">
              <w:rPr>
                <w:rFonts w:ascii="Bookman Old Style" w:eastAsiaTheme="minorEastAsia" w:hAnsi="Bookman Old Style" w:cs="Arial"/>
                <w:sz w:val="22"/>
                <w:szCs w:val="22"/>
                <w:lang w:val="es-ES" w:eastAsia="es-ES"/>
              </w:rPr>
              <w:t>, medida en kilogramos, de acuerdo con la información reportada al SUI.</w:t>
            </w:r>
          </w:p>
          <w:p w:rsidR="00C705A5" w:rsidRPr="00FB2E5A" w:rsidRDefault="00C705A5" w:rsidP="003F59E4">
            <w:pPr>
              <w:ind w:left="-108"/>
              <w:jc w:val="both"/>
              <w:rPr>
                <w:rFonts w:ascii="Bookman Old Style" w:hAnsi="Bookman Old Style" w:cs="Arial"/>
                <w:sz w:val="22"/>
                <w:szCs w:val="22"/>
                <w:lang w:val="es-ES" w:eastAsia="es-ES"/>
              </w:rPr>
            </w:pPr>
          </w:p>
        </w:tc>
      </w:tr>
      <w:tr w:rsidR="00DE5054" w:rsidRPr="00FB2E5A" w:rsidTr="00F913D4">
        <w:trPr>
          <w:jc w:val="center"/>
        </w:trPr>
        <w:tc>
          <w:tcPr>
            <w:tcW w:w="1701" w:type="dxa"/>
          </w:tcPr>
          <w:p w:rsidR="00DE5054" w:rsidRPr="00FB2E5A" w:rsidRDefault="00DE5054" w:rsidP="00F913D4">
            <w:pPr>
              <w:ind w:left="179" w:hanging="179"/>
              <w:jc w:val="both"/>
              <w:rPr>
                <w:rFonts w:ascii="Bookman Old Style" w:hAnsi="Bookman Old Style" w:cs="Arial"/>
                <w:sz w:val="22"/>
                <w:szCs w:val="22"/>
                <w:lang w:val="es-ES" w:eastAsia="es-ES"/>
              </w:rPr>
            </w:pPr>
            <m:oMath>
              <m:r>
                <w:rPr>
                  <w:rFonts w:ascii="Cambria Math" w:hAnsi="Cambria Math" w:cs="Arial"/>
                  <w:sz w:val="22"/>
                  <w:szCs w:val="22"/>
                  <w:lang w:val="es-ES" w:eastAsia="es-ES"/>
                </w:rPr>
                <w:lastRenderedPageBreak/>
                <m:t>CV</m:t>
              </m:r>
            </m:oMath>
            <w:r w:rsidRPr="00FB2E5A">
              <w:rPr>
                <w:rFonts w:ascii="Bookman Old Style" w:hAnsi="Bookman Old Style" w:cs="Arial"/>
                <w:sz w:val="22"/>
                <w:szCs w:val="22"/>
                <w:lang w:val="es-ES" w:eastAsia="es-ES"/>
              </w:rPr>
              <w:t>:</w:t>
            </w:r>
          </w:p>
        </w:tc>
        <w:tc>
          <w:tcPr>
            <w:tcW w:w="7088" w:type="dxa"/>
          </w:tcPr>
          <w:p w:rsidR="00DE5054" w:rsidRPr="00FB2E5A" w:rsidRDefault="00DE5054" w:rsidP="003F59E4">
            <w:pPr>
              <w:ind w:left="-108"/>
              <w:jc w:val="both"/>
              <w:rPr>
                <w:rFonts w:ascii="Bookman Old Style" w:hAnsi="Bookman Old Style" w:cs="Arial"/>
                <w:sz w:val="22"/>
                <w:szCs w:val="22"/>
                <w:lang w:val="es-ES" w:eastAsia="es-ES"/>
              </w:rPr>
            </w:pPr>
            <w:r w:rsidRPr="00FB2E5A">
              <w:rPr>
                <w:rFonts w:ascii="Bookman Old Style" w:eastAsiaTheme="minorEastAsia" w:hAnsi="Bookman Old Style"/>
                <w:sz w:val="22"/>
                <w:szCs w:val="22"/>
                <w:lang w:val="es-ES" w:eastAsia="es-ES"/>
              </w:rPr>
              <w:t xml:space="preserve">Capacidad de cada uno de los tanques estacionarios atendidos por el distribuidor </w:t>
            </w:r>
            <w:r w:rsidRPr="00FB2E5A">
              <w:rPr>
                <w:rFonts w:ascii="Bookman Old Style" w:eastAsiaTheme="minorEastAsia" w:hAnsi="Bookman Old Style"/>
                <w:i/>
                <w:sz w:val="22"/>
                <w:szCs w:val="22"/>
                <w:lang w:val="es-ES" w:eastAsia="es-ES"/>
              </w:rPr>
              <w:t>i</w:t>
            </w:r>
            <w:r w:rsidRPr="00FB2E5A">
              <w:rPr>
                <w:rFonts w:ascii="Bookman Old Style" w:eastAsiaTheme="minorEastAsia" w:hAnsi="Bookman Old Style"/>
                <w:sz w:val="22"/>
                <w:szCs w:val="22"/>
                <w:lang w:val="es-ES" w:eastAsia="es-ES"/>
              </w:rPr>
              <w:t>, galones, de acuerdo con la información publicada en el SUI.</w:t>
            </w:r>
          </w:p>
        </w:tc>
      </w:tr>
      <w:tr w:rsidR="00DE5054" w:rsidRPr="00FB2E5A" w:rsidTr="00F913D4">
        <w:trPr>
          <w:jc w:val="center"/>
        </w:trPr>
        <w:tc>
          <w:tcPr>
            <w:tcW w:w="1701" w:type="dxa"/>
          </w:tcPr>
          <w:p w:rsidR="00DE5054" w:rsidRPr="00FB2E5A" w:rsidRDefault="00DE5054" w:rsidP="003F59E4">
            <w:pPr>
              <w:jc w:val="both"/>
              <w:rPr>
                <w:rFonts w:ascii="Bookman Old Style" w:hAnsi="Bookman Old Style" w:cs="Arial"/>
                <w:sz w:val="22"/>
                <w:szCs w:val="22"/>
                <w:lang w:val="es-ES" w:eastAsia="es-ES"/>
              </w:rPr>
            </w:pPr>
            <m:oMath>
              <m:r>
                <w:rPr>
                  <w:rFonts w:ascii="Cambria Math" w:hAnsi="Cambria Math" w:cs="Arial"/>
                  <w:sz w:val="22"/>
                  <w:szCs w:val="22"/>
                  <w:lang w:val="es-ES" w:eastAsia="es-ES"/>
                </w:rPr>
                <m:t>NT</m:t>
              </m:r>
              <m:sSub>
                <m:sSubPr>
                  <m:ctrlPr>
                    <w:rPr>
                      <w:rFonts w:ascii="Cambria Math" w:hAnsi="Cambria Math" w:cs="Arial"/>
                      <w:i/>
                      <w:sz w:val="22"/>
                      <w:szCs w:val="22"/>
                      <w:lang w:val="es-ES" w:eastAsia="es-ES"/>
                    </w:rPr>
                  </m:ctrlPr>
                </m:sSubPr>
                <m:e>
                  <m:r>
                    <w:rPr>
                      <w:rFonts w:ascii="Cambria Math" w:hAnsi="Cambria Math" w:cs="Arial"/>
                      <w:sz w:val="22"/>
                      <w:szCs w:val="22"/>
                      <w:lang w:val="es-ES" w:eastAsia="es-ES"/>
                    </w:rPr>
                    <m:t>E</m:t>
                  </m:r>
                </m:e>
                <m:sub>
                  <m:r>
                    <w:rPr>
                      <w:rFonts w:ascii="Cambria Math" w:hAnsi="Cambria Math" w:cs="Arial"/>
                      <w:sz w:val="22"/>
                      <w:szCs w:val="22"/>
                      <w:lang w:val="es-ES" w:eastAsia="es-ES"/>
                    </w:rPr>
                    <m:t>CV</m:t>
                  </m:r>
                </m:sub>
              </m:sSub>
            </m:oMath>
            <w:r w:rsidRPr="00FB2E5A">
              <w:rPr>
                <w:rFonts w:ascii="Bookman Old Style" w:hAnsi="Bookman Old Style" w:cs="Arial"/>
                <w:sz w:val="22"/>
                <w:szCs w:val="22"/>
                <w:lang w:val="es-ES" w:eastAsia="es-ES"/>
              </w:rPr>
              <w:t>:</w:t>
            </w:r>
          </w:p>
        </w:tc>
        <w:tc>
          <w:tcPr>
            <w:tcW w:w="7088" w:type="dxa"/>
          </w:tcPr>
          <w:p w:rsidR="00DE5054" w:rsidRPr="00FB2E5A" w:rsidRDefault="00DE5054" w:rsidP="003F59E4">
            <w:pPr>
              <w:ind w:left="-108"/>
              <w:jc w:val="both"/>
              <w:rPr>
                <w:rFonts w:ascii="Bookman Old Style" w:hAnsi="Bookman Old Style" w:cs="Arial"/>
                <w:sz w:val="22"/>
                <w:szCs w:val="22"/>
                <w:lang w:val="es-ES" w:eastAsia="es-ES"/>
              </w:rPr>
            </w:pPr>
            <w:r w:rsidRPr="00FB2E5A">
              <w:rPr>
                <w:rFonts w:ascii="Bookman Old Style" w:hAnsi="Bookman Old Style" w:cs="Arial"/>
                <w:sz w:val="22"/>
                <w:szCs w:val="22"/>
                <w:lang w:val="es-ES" w:eastAsia="es-ES"/>
              </w:rPr>
              <w:t xml:space="preserve">Número de tanques estacionarios atendidos por el distribuidor </w:t>
            </w:r>
            <w:r w:rsidRPr="00FB2E5A">
              <w:rPr>
                <w:rFonts w:ascii="Bookman Old Style" w:hAnsi="Bookman Old Style" w:cs="Arial"/>
                <w:i/>
                <w:sz w:val="22"/>
                <w:szCs w:val="22"/>
                <w:lang w:val="es-ES" w:eastAsia="es-ES"/>
              </w:rPr>
              <w:t>i</w:t>
            </w:r>
            <w:r w:rsidRPr="00FB2E5A">
              <w:rPr>
                <w:rFonts w:ascii="Bookman Old Style" w:hAnsi="Bookman Old Style" w:cs="Arial"/>
                <w:sz w:val="22"/>
                <w:szCs w:val="22"/>
                <w:lang w:val="es-ES" w:eastAsia="es-ES"/>
              </w:rPr>
              <w:t xml:space="preserve">, con una capacidad </w:t>
            </w:r>
            <w:r w:rsidRPr="00FB2E5A">
              <w:rPr>
                <w:rFonts w:ascii="Bookman Old Style" w:hAnsi="Bookman Old Style" w:cs="Arial"/>
                <w:i/>
                <w:sz w:val="22"/>
                <w:szCs w:val="22"/>
                <w:lang w:val="es-ES" w:eastAsia="es-ES"/>
              </w:rPr>
              <w:t>CV</w:t>
            </w:r>
            <w:r w:rsidRPr="00FB2E5A">
              <w:rPr>
                <w:rFonts w:ascii="Bookman Old Style" w:hAnsi="Bookman Old Style" w:cs="Arial"/>
                <w:sz w:val="22"/>
                <w:szCs w:val="22"/>
                <w:lang w:val="es-ES" w:eastAsia="es-ES"/>
              </w:rPr>
              <w:t xml:space="preserve">, de acuerdo con la información reportada al SUI. </w:t>
            </w:r>
          </w:p>
        </w:tc>
      </w:tr>
      <w:tr w:rsidR="00DE5054" w:rsidRPr="00FB2E5A" w:rsidTr="00F913D4">
        <w:trPr>
          <w:jc w:val="center"/>
        </w:trPr>
        <w:tc>
          <w:tcPr>
            <w:tcW w:w="1701" w:type="dxa"/>
          </w:tcPr>
          <w:p w:rsidR="00DE5054" w:rsidRPr="00FB2E5A" w:rsidRDefault="00DE5054" w:rsidP="003F59E4">
            <w:pPr>
              <w:jc w:val="both"/>
              <w:rPr>
                <w:rFonts w:ascii="Bookman Old Style" w:hAnsi="Bookman Old Style" w:cs="Arial"/>
                <w:sz w:val="22"/>
                <w:szCs w:val="22"/>
                <w:lang w:val="es-ES" w:eastAsia="es-ES"/>
              </w:rPr>
            </w:pPr>
            <m:oMath>
              <m:r>
                <w:rPr>
                  <w:rFonts w:ascii="Cambria Math" w:hAnsi="Cambria Math" w:cs="Arial"/>
                  <w:sz w:val="22"/>
                  <w:szCs w:val="22"/>
                  <w:lang w:val="es-ES" w:eastAsia="es-ES"/>
                </w:rPr>
                <m:t>2,10</m:t>
              </m:r>
            </m:oMath>
            <w:r w:rsidRPr="00FB2E5A">
              <w:rPr>
                <w:rFonts w:ascii="Bookman Old Style" w:hAnsi="Bookman Old Style" w:cs="Arial"/>
                <w:sz w:val="22"/>
                <w:szCs w:val="22"/>
                <w:lang w:val="es-ES" w:eastAsia="es-ES"/>
              </w:rPr>
              <w:t>:</w:t>
            </w:r>
          </w:p>
        </w:tc>
        <w:tc>
          <w:tcPr>
            <w:tcW w:w="7088" w:type="dxa"/>
          </w:tcPr>
          <w:p w:rsidR="00DE5054" w:rsidRPr="00FB2E5A" w:rsidRDefault="00DE5054" w:rsidP="003F59E4">
            <w:pPr>
              <w:ind w:left="-108"/>
              <w:jc w:val="both"/>
              <w:rPr>
                <w:rFonts w:ascii="Bookman Old Style" w:hAnsi="Bookman Old Style" w:cs="Arial"/>
                <w:sz w:val="22"/>
                <w:szCs w:val="22"/>
                <w:lang w:val="es-ES" w:eastAsia="es-ES"/>
              </w:rPr>
            </w:pPr>
            <w:r w:rsidRPr="00FB2E5A">
              <w:rPr>
                <w:rFonts w:ascii="Bookman Old Style" w:hAnsi="Bookman Old Style" w:cs="Arial"/>
                <w:sz w:val="22"/>
                <w:szCs w:val="22"/>
                <w:lang w:val="es-ES" w:eastAsia="es-ES"/>
              </w:rPr>
              <w:t xml:space="preserve">Factor de conversión kilogramos por galón. </w:t>
            </w:r>
          </w:p>
        </w:tc>
      </w:tr>
      <w:tr w:rsidR="00DE5054" w:rsidRPr="00FB2E5A" w:rsidTr="00F913D4">
        <w:trPr>
          <w:trHeight w:val="356"/>
          <w:jc w:val="center"/>
        </w:trPr>
        <w:tc>
          <w:tcPr>
            <w:tcW w:w="1701" w:type="dxa"/>
            <w:vAlign w:val="center"/>
          </w:tcPr>
          <w:p w:rsidR="00DE5054" w:rsidRPr="00FB2E5A" w:rsidRDefault="00DE5054" w:rsidP="003F59E4">
            <w:pPr>
              <w:ind w:left="708" w:hanging="708"/>
              <w:jc w:val="both"/>
              <w:rPr>
                <w:rFonts w:ascii="Bookman Old Style" w:hAnsi="Bookman Old Style" w:cs="Arial"/>
                <w:sz w:val="22"/>
                <w:szCs w:val="22"/>
                <w:lang w:val="es-ES" w:eastAsia="es-ES"/>
              </w:rPr>
            </w:pPr>
            <m:oMath>
              <m:r>
                <w:rPr>
                  <w:rFonts w:ascii="Cambria Math" w:hAnsi="Cambria Math" w:cs="Arial"/>
                  <w:sz w:val="22"/>
                  <w:szCs w:val="22"/>
                  <w:lang w:val="es-ES" w:eastAsia="es-ES"/>
                </w:rPr>
                <m:t>6</m:t>
              </m:r>
            </m:oMath>
            <w:r w:rsidRPr="00FB2E5A">
              <w:rPr>
                <w:rFonts w:ascii="Bookman Old Style" w:hAnsi="Bookman Old Style" w:cs="Arial"/>
                <w:sz w:val="22"/>
                <w:szCs w:val="22"/>
                <w:lang w:val="es-ES" w:eastAsia="es-ES"/>
              </w:rPr>
              <w:t>:</w:t>
            </w:r>
          </w:p>
        </w:tc>
        <w:tc>
          <w:tcPr>
            <w:tcW w:w="7088" w:type="dxa"/>
            <w:vAlign w:val="center"/>
          </w:tcPr>
          <w:p w:rsidR="00DE5054" w:rsidRPr="00FB2E5A" w:rsidRDefault="00DE5054" w:rsidP="003F59E4">
            <w:pPr>
              <w:ind w:left="-108"/>
              <w:jc w:val="both"/>
              <w:rPr>
                <w:rFonts w:ascii="Bookman Old Style" w:hAnsi="Bookman Old Style" w:cs="Arial"/>
                <w:sz w:val="22"/>
                <w:szCs w:val="22"/>
                <w:lang w:val="es-ES" w:eastAsia="es-ES"/>
              </w:rPr>
            </w:pPr>
            <w:r w:rsidRPr="00FB2E5A">
              <w:rPr>
                <w:rFonts w:ascii="Bookman Old Style" w:hAnsi="Bookman Old Style" w:cs="Arial"/>
                <w:sz w:val="22"/>
                <w:szCs w:val="22"/>
                <w:lang w:val="es-ES" w:eastAsia="es-ES"/>
              </w:rPr>
              <w:t>Número de meses del periodo de compra.</w:t>
            </w:r>
          </w:p>
        </w:tc>
      </w:tr>
    </w:tbl>
    <w:p w:rsidR="00DE5054" w:rsidRPr="00FB2E5A" w:rsidRDefault="00DE5054" w:rsidP="00DE5054">
      <w:pPr>
        <w:spacing w:after="0" w:line="240" w:lineRule="auto"/>
        <w:ind w:left="567"/>
        <w:jc w:val="both"/>
        <w:rPr>
          <w:rFonts w:ascii="Bookman Old Style" w:eastAsia="Times New Roman" w:hAnsi="Bookman Old Style" w:cs="Arial"/>
          <w:b/>
          <w:lang w:val="es-ES" w:eastAsia="es-ES"/>
        </w:rPr>
      </w:pPr>
    </w:p>
    <w:p w:rsidR="00DE5054" w:rsidRPr="00FB2E5A" w:rsidRDefault="00DE5054" w:rsidP="00F913D4">
      <w:pPr>
        <w:spacing w:after="0" w:line="240" w:lineRule="auto"/>
        <w:ind w:left="567" w:right="284"/>
        <w:jc w:val="both"/>
        <w:rPr>
          <w:rFonts w:ascii="Bookman Old Style" w:eastAsia="Times New Roman" w:hAnsi="Bookman Old Style" w:cs="Arial"/>
          <w:lang w:val="es-ES" w:eastAsia="es-ES"/>
        </w:rPr>
      </w:pPr>
      <w:r w:rsidRPr="00FB2E5A">
        <w:rPr>
          <w:rFonts w:ascii="Bookman Old Style" w:eastAsia="Times New Roman" w:hAnsi="Bookman Old Style" w:cs="Arial"/>
          <w:b/>
          <w:lang w:val="es-ES" w:eastAsia="es-ES"/>
        </w:rPr>
        <w:t>Parágrafo 4.</w:t>
      </w:r>
      <w:r w:rsidRPr="00FB2E5A">
        <w:rPr>
          <w:rFonts w:ascii="Bookman Old Style" w:eastAsia="Times New Roman" w:hAnsi="Bookman Old Style" w:cs="Arial"/>
          <w:lang w:val="es-ES" w:eastAsia="es-ES"/>
        </w:rPr>
        <w:t xml:space="preserve"> Para aquellos distribuidores que solo realicen ventas por redes de tubería el cálculo se realizará a partir de la capacidad en tanques reportado al SUI de acuerdo con lo establecido en el parágrafo 3 del presente artículo.</w:t>
      </w:r>
    </w:p>
    <w:p w:rsidR="00DE5054" w:rsidRPr="00FB2E5A" w:rsidRDefault="00DE5054" w:rsidP="00F913D4">
      <w:pPr>
        <w:spacing w:after="0" w:line="240" w:lineRule="auto"/>
        <w:ind w:left="567" w:right="284"/>
        <w:jc w:val="both"/>
        <w:rPr>
          <w:rFonts w:ascii="Bookman Old Style" w:eastAsia="Times New Roman" w:hAnsi="Bookman Old Style" w:cs="Arial"/>
          <w:lang w:val="es-ES" w:eastAsia="es-ES"/>
        </w:rPr>
      </w:pPr>
    </w:p>
    <w:p w:rsidR="00DE5054" w:rsidRPr="00FB2E5A"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sz w:val="24"/>
          <w:szCs w:val="20"/>
          <w:lang w:val="es-ES" w:eastAsia="es-ES"/>
        </w:rPr>
      </w:pPr>
      <w:r w:rsidRPr="00FB2E5A">
        <w:rPr>
          <w:rFonts w:ascii="Bookman Old Style" w:eastAsia="Times New Roman" w:hAnsi="Bookman Old Style" w:cs="Arial"/>
          <w:b/>
          <w:lang w:val="es-ES" w:eastAsia="es-ES"/>
        </w:rPr>
        <w:t xml:space="preserve">Parágrafo 5. </w:t>
      </w:r>
      <w:r w:rsidRPr="00FB2E5A">
        <w:rPr>
          <w:rFonts w:ascii="Bookman Old Style" w:eastAsia="Times New Roman" w:hAnsi="Bookman Old Style" w:cs="Arial"/>
          <w:lang w:val="es-ES" w:eastAsia="es-ES"/>
        </w:rPr>
        <w:t>En el caso de entrar nuevos distribuidores al mercado, la CREG calculará su capacidad de compra por lo que resta del periodo de compra a partir de la información reportada al SUI.</w:t>
      </w:r>
      <w:r>
        <w:rPr>
          <w:rFonts w:ascii="Bookman Old Style" w:eastAsia="Times New Roman" w:hAnsi="Bookman Old Style" w:cs="Arial"/>
          <w:lang w:val="es-ES" w:eastAsia="es-ES"/>
        </w:rPr>
        <w:t>”</w:t>
      </w:r>
    </w:p>
    <w:p w:rsidR="00DE5054" w:rsidRPr="00FB2E5A" w:rsidRDefault="00DE5054" w:rsidP="00DE5054">
      <w:pPr>
        <w:spacing w:after="0" w:line="240" w:lineRule="auto"/>
        <w:jc w:val="both"/>
        <w:rPr>
          <w:rFonts w:ascii="Bookman Old Style" w:eastAsia="Times New Roman" w:hAnsi="Bookman Old Style" w:cs="Arial"/>
          <w:spacing w:val="-5"/>
          <w:sz w:val="24"/>
          <w:szCs w:val="24"/>
        </w:rPr>
      </w:pPr>
    </w:p>
    <w:p w:rsidR="00DE5054" w:rsidRPr="00FB2E5A" w:rsidRDefault="00DE5054" w:rsidP="00DE5054">
      <w:pPr>
        <w:spacing w:after="0" w:line="240" w:lineRule="auto"/>
        <w:jc w:val="both"/>
        <w:rPr>
          <w:rFonts w:ascii="Bookman Old Style" w:eastAsia="Times New Roman" w:hAnsi="Bookman Old Style" w:cs="Arial"/>
          <w:spacing w:val="-5"/>
          <w:sz w:val="24"/>
          <w:szCs w:val="24"/>
        </w:rPr>
      </w:pPr>
      <w:r>
        <w:rPr>
          <w:rFonts w:ascii="Bookman Old Style" w:eastAsia="Times New Roman" w:hAnsi="Bookman Old Style" w:cs="Arial"/>
          <w:spacing w:val="-5"/>
          <w:sz w:val="24"/>
          <w:szCs w:val="24"/>
        </w:rPr>
        <w:t>D</w:t>
      </w:r>
      <w:r w:rsidRPr="00FB2E5A">
        <w:rPr>
          <w:rFonts w:ascii="Bookman Old Style" w:eastAsia="Times New Roman" w:hAnsi="Bookman Old Style" w:cs="Arial"/>
          <w:spacing w:val="-5"/>
          <w:sz w:val="24"/>
          <w:szCs w:val="24"/>
        </w:rPr>
        <w:t xml:space="preserve">e acuerdo con lo dispuesto en esta norma, se estableció </w:t>
      </w:r>
      <w:r>
        <w:rPr>
          <w:rFonts w:ascii="Bookman Old Style" w:eastAsia="Times New Roman" w:hAnsi="Bookman Old Style" w:cs="Arial"/>
          <w:spacing w:val="-5"/>
          <w:sz w:val="24"/>
          <w:szCs w:val="24"/>
        </w:rPr>
        <w:t xml:space="preserve">igualmente </w:t>
      </w:r>
      <w:r w:rsidRPr="00FB2E5A">
        <w:rPr>
          <w:rFonts w:ascii="Bookman Old Style" w:eastAsia="Times New Roman" w:hAnsi="Bookman Old Style" w:cs="Arial"/>
          <w:spacing w:val="-5"/>
          <w:sz w:val="24"/>
          <w:szCs w:val="24"/>
        </w:rPr>
        <w:t>el concepto de “capacidad disponible de compra”, el cual corresponde a la cantidad total de GLP, medida en kilogramos, que puede comprar un distribuidor en el mercado mayorista, durante lo que resta del periodo de compra.</w:t>
      </w:r>
      <w:r>
        <w:rPr>
          <w:rFonts w:ascii="Bookman Old Style" w:eastAsia="Times New Roman" w:hAnsi="Bookman Old Style" w:cs="Arial"/>
          <w:spacing w:val="-5"/>
          <w:sz w:val="24"/>
          <w:szCs w:val="24"/>
        </w:rPr>
        <w:t xml:space="preserve"> E</w:t>
      </w:r>
      <w:r w:rsidRPr="00FB2E5A">
        <w:rPr>
          <w:rFonts w:ascii="Bookman Old Style" w:eastAsia="Times New Roman" w:hAnsi="Bookman Old Style" w:cs="Arial"/>
          <w:spacing w:val="-5"/>
          <w:sz w:val="24"/>
          <w:szCs w:val="24"/>
        </w:rPr>
        <w:t>ste “período de compra” ha sido definido</w:t>
      </w:r>
      <w:r>
        <w:rPr>
          <w:rFonts w:ascii="Bookman Old Style" w:eastAsia="Times New Roman" w:hAnsi="Bookman Old Style" w:cs="Arial"/>
          <w:spacing w:val="-5"/>
          <w:sz w:val="24"/>
          <w:szCs w:val="24"/>
        </w:rPr>
        <w:t xml:space="preserve"> por la Resolución CREG 063 de 2016</w:t>
      </w:r>
      <w:r w:rsidRPr="00FB2E5A">
        <w:rPr>
          <w:rFonts w:ascii="Bookman Old Style" w:eastAsia="Times New Roman" w:hAnsi="Bookman Old Style" w:cs="Arial"/>
          <w:spacing w:val="-5"/>
          <w:sz w:val="24"/>
          <w:szCs w:val="24"/>
        </w:rPr>
        <w:t xml:space="preserve"> como el</w:t>
      </w:r>
      <w:r w:rsidRPr="00FB2E5A">
        <w:rPr>
          <w:rFonts w:ascii="Bookman Old Style" w:eastAsia="MS Mincho" w:hAnsi="Bookman Old Style" w:cs="Times New Roman"/>
          <w:sz w:val="24"/>
          <w:szCs w:val="24"/>
          <w:lang w:val="es-ES_tradnl"/>
        </w:rPr>
        <w:t xml:space="preserve"> </w:t>
      </w:r>
      <w:r w:rsidRPr="00FB2E5A">
        <w:rPr>
          <w:rFonts w:ascii="Bookman Old Style" w:eastAsia="Times New Roman" w:hAnsi="Bookman Old Style" w:cs="Arial"/>
          <w:spacing w:val="-5"/>
          <w:sz w:val="24"/>
          <w:szCs w:val="24"/>
        </w:rPr>
        <w:t xml:space="preserve">periodo de 6 meses que inicia un primero (1) de julio de cada año y terminará el treinta y uno (31) de diciembre del mismo año o aquel que inicia un primero (1) de enero de cada año y termina el treinta (30) </w:t>
      </w:r>
      <w:r w:rsidR="006B2543">
        <w:rPr>
          <w:rFonts w:ascii="Bookman Old Style" w:eastAsia="Times New Roman" w:hAnsi="Bookman Old Style" w:cs="Arial"/>
          <w:spacing w:val="-5"/>
          <w:sz w:val="24"/>
          <w:szCs w:val="24"/>
        </w:rPr>
        <w:t xml:space="preserve">de junio </w:t>
      </w:r>
      <w:r w:rsidRPr="00FB2E5A">
        <w:rPr>
          <w:rFonts w:ascii="Bookman Old Style" w:eastAsia="Times New Roman" w:hAnsi="Bookman Old Style" w:cs="Arial"/>
          <w:spacing w:val="-5"/>
          <w:sz w:val="24"/>
          <w:szCs w:val="24"/>
        </w:rPr>
        <w:t xml:space="preserve">del mismo año”. </w:t>
      </w:r>
    </w:p>
    <w:p w:rsidR="00DE5054" w:rsidRPr="00FB2E5A" w:rsidRDefault="00DE5054" w:rsidP="00DE5054">
      <w:pPr>
        <w:spacing w:after="0" w:line="240" w:lineRule="auto"/>
        <w:jc w:val="both"/>
        <w:rPr>
          <w:rFonts w:ascii="Bookman Old Style" w:eastAsia="Times New Roman" w:hAnsi="Bookman Old Style" w:cs="Arial"/>
          <w:spacing w:val="-5"/>
          <w:sz w:val="24"/>
          <w:szCs w:val="24"/>
        </w:rPr>
      </w:pPr>
    </w:p>
    <w:p w:rsidR="00DE5054" w:rsidRPr="00FB2E5A" w:rsidRDefault="00DE5054" w:rsidP="00DE5054">
      <w:pPr>
        <w:spacing w:after="0" w:line="240" w:lineRule="auto"/>
        <w:jc w:val="both"/>
        <w:rPr>
          <w:rFonts w:ascii="Bookman Old Style" w:eastAsia="MS Mincho" w:hAnsi="Bookman Old Style" w:cs="Arial"/>
          <w:sz w:val="24"/>
          <w:szCs w:val="24"/>
        </w:rPr>
      </w:pPr>
      <w:r>
        <w:rPr>
          <w:rFonts w:ascii="Bookman Old Style" w:eastAsia="MS Mincho" w:hAnsi="Bookman Old Style" w:cs="Arial"/>
          <w:sz w:val="24"/>
          <w:szCs w:val="24"/>
        </w:rPr>
        <w:t>Así mismo</w:t>
      </w:r>
      <w:r w:rsidRPr="00FB2E5A">
        <w:rPr>
          <w:rFonts w:ascii="Bookman Old Style" w:eastAsia="MS Mincho" w:hAnsi="Bookman Old Style" w:cs="Arial"/>
          <w:sz w:val="24"/>
          <w:szCs w:val="24"/>
        </w:rPr>
        <w:t>, el artículo 9 de la Resolución CREG 063 de 2016 estableció que:</w:t>
      </w:r>
    </w:p>
    <w:p w:rsidR="00DE5054" w:rsidRPr="00FB2E5A" w:rsidRDefault="00DE5054" w:rsidP="00DE5054">
      <w:pPr>
        <w:spacing w:after="0" w:line="240" w:lineRule="auto"/>
        <w:jc w:val="both"/>
        <w:rPr>
          <w:rFonts w:ascii="Bookman Old Style" w:eastAsia="MS Mincho" w:hAnsi="Bookman Old Style" w:cs="Arial"/>
          <w:sz w:val="24"/>
          <w:szCs w:val="24"/>
        </w:rPr>
      </w:pPr>
    </w:p>
    <w:p w:rsidR="00DE5054" w:rsidRPr="00322645"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lang w:val="es-ES" w:eastAsia="es-ES"/>
        </w:rPr>
      </w:pPr>
      <w:r w:rsidRPr="00322645">
        <w:rPr>
          <w:rFonts w:ascii="Bookman Old Style" w:eastAsia="Times New Roman" w:hAnsi="Bookman Old Style" w:cs="Arial"/>
          <w:b/>
          <w:lang w:val="es-ES" w:eastAsia="es-ES"/>
        </w:rPr>
        <w:t>“</w:t>
      </w:r>
      <w:r w:rsidRPr="00D51504">
        <w:rPr>
          <w:rFonts w:ascii="Bookman Old Style" w:eastAsia="Times New Roman" w:hAnsi="Bookman Old Style" w:cs="Arial"/>
          <w:b/>
          <w:lang w:val="es-ES" w:eastAsia="es-ES"/>
        </w:rPr>
        <w:t xml:space="preserve">Artículo 9. Determinación y publicación de la capacidad de compra. </w:t>
      </w:r>
      <w:r w:rsidRPr="00D51504">
        <w:rPr>
          <w:rFonts w:ascii="Bookman Old Style" w:eastAsia="Times New Roman" w:hAnsi="Bookman Old Style" w:cs="Arial"/>
          <w:lang w:val="es-ES" w:eastAsia="es-ES"/>
        </w:rPr>
        <w:t xml:space="preserve">Atendiendo lo dispuesto en el artículo anterior, </w:t>
      </w:r>
      <w:r w:rsidRPr="00D51504">
        <w:rPr>
          <w:rFonts w:ascii="Bookman Old Style" w:eastAsia="Times New Roman" w:hAnsi="Bookman Old Style" w:cs="Arial"/>
          <w:b/>
          <w:u w:val="single"/>
          <w:lang w:val="es-ES" w:eastAsia="es-ES"/>
        </w:rPr>
        <w:t>la CREG determinará</w:t>
      </w:r>
      <w:r w:rsidRPr="00D51504">
        <w:rPr>
          <w:rFonts w:ascii="Bookman Old Style" w:eastAsia="Times New Roman" w:hAnsi="Bookman Old Style" w:cs="Arial"/>
          <w:lang w:val="es-ES" w:eastAsia="es-ES"/>
        </w:rPr>
        <w:t xml:space="preserve"> mediante acto administrativo particular y publicará mediante circular, con anterioridad al inicio de cada periodo de compra, la capacidad de compra de cada distribuidor, con información reportada al SUI, hasta el día 10 del mes correspondiente.</w:t>
      </w:r>
      <w:r w:rsidRPr="00322645">
        <w:rPr>
          <w:rFonts w:ascii="Bookman Old Style" w:eastAsia="Times New Roman" w:hAnsi="Bookman Old Style" w:cs="Arial"/>
          <w:lang w:val="es-ES" w:eastAsia="es-ES"/>
        </w:rPr>
        <w:t xml:space="preserve"> (…)” (Resaltado fuera de texto)</w:t>
      </w:r>
    </w:p>
    <w:p w:rsidR="00DE5054" w:rsidRPr="00FB2E5A" w:rsidRDefault="00DE5054" w:rsidP="00DE5054">
      <w:pPr>
        <w:tabs>
          <w:tab w:val="left" w:pos="-720"/>
          <w:tab w:val="left" w:pos="1276"/>
        </w:tabs>
        <w:suppressAutoHyphens/>
        <w:overflowPunct w:val="0"/>
        <w:autoSpaceDE w:val="0"/>
        <w:spacing w:after="0" w:line="240" w:lineRule="auto"/>
        <w:ind w:left="720"/>
        <w:jc w:val="both"/>
        <w:textAlignment w:val="baseline"/>
        <w:rPr>
          <w:rFonts w:ascii="Bookman Old Style" w:eastAsia="Times New Roman" w:hAnsi="Bookman Old Style" w:cs="Arial"/>
          <w:sz w:val="24"/>
          <w:szCs w:val="24"/>
          <w:lang w:val="es-ES_tradnl" w:eastAsia="ar-SA"/>
        </w:rPr>
      </w:pPr>
    </w:p>
    <w:p w:rsidR="00DE5054" w:rsidRPr="00FB2E5A" w:rsidRDefault="00DE5054" w:rsidP="00DE5054">
      <w:pPr>
        <w:spacing w:after="0" w:line="240" w:lineRule="auto"/>
        <w:jc w:val="both"/>
        <w:rPr>
          <w:rFonts w:ascii="Bookman Old Style" w:eastAsia="MS Mincho" w:hAnsi="Bookman Old Style" w:cs="Arial"/>
          <w:sz w:val="24"/>
          <w:szCs w:val="24"/>
          <w:lang w:val="es-ES_tradnl"/>
        </w:rPr>
      </w:pPr>
      <w:r w:rsidRPr="00FB2E5A">
        <w:rPr>
          <w:rFonts w:ascii="Bookman Old Style" w:eastAsia="MS Mincho" w:hAnsi="Bookman Old Style" w:cs="Arial"/>
          <w:sz w:val="24"/>
          <w:szCs w:val="24"/>
          <w:lang w:val="es-ES_tradnl"/>
        </w:rPr>
        <w:t>En relación con este cálculo y la necesidad de contar con la información del Sistema Único de Información – SUI a efectos de determinar la capacidad de compra a que hace referencia la Resolución CREG 063 de 2016, se debe tener en cuenta que la Ley 689 de 2001 en su artículo 14 adicionó un artículo a la Ley 142 de 1994 el cual dispuso lo siguiente:</w:t>
      </w:r>
    </w:p>
    <w:p w:rsidR="00DE5054" w:rsidRPr="00FB2E5A" w:rsidRDefault="00DE5054" w:rsidP="00DE5054">
      <w:pPr>
        <w:tabs>
          <w:tab w:val="left" w:pos="-720"/>
          <w:tab w:val="left" w:pos="1276"/>
        </w:tabs>
        <w:suppressAutoHyphens/>
        <w:overflowPunct w:val="0"/>
        <w:autoSpaceDE w:val="0"/>
        <w:spacing w:after="0" w:line="240" w:lineRule="auto"/>
        <w:ind w:left="284" w:right="284"/>
        <w:jc w:val="both"/>
        <w:textAlignment w:val="baseline"/>
        <w:rPr>
          <w:rFonts w:ascii="Bookman Old Style" w:eastAsia="Times New Roman" w:hAnsi="Bookman Old Style" w:cs="Arial"/>
          <w:i/>
          <w:color w:val="000000"/>
          <w:sz w:val="24"/>
          <w:szCs w:val="24"/>
          <w:lang w:eastAsia="es-CO"/>
        </w:rPr>
      </w:pPr>
    </w:p>
    <w:p w:rsidR="00DE5054" w:rsidRPr="00FB2E5A"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lang w:val="es-ES_tradnl" w:eastAsia="ar-SA"/>
        </w:rPr>
      </w:pPr>
      <w:r w:rsidRPr="00FB2E5A">
        <w:rPr>
          <w:rFonts w:ascii="Bookman Old Style" w:eastAsia="Times New Roman" w:hAnsi="Bookman Old Style" w:cs="Arial"/>
          <w:i/>
          <w:color w:val="000000"/>
          <w:lang w:eastAsia="es-CO"/>
        </w:rPr>
        <w:t>"</w:t>
      </w:r>
      <w:r w:rsidRPr="00FB2E5A">
        <w:rPr>
          <w:rFonts w:ascii="Bookman Old Style" w:eastAsia="Times New Roman" w:hAnsi="Bookman Old Style" w:cs="Arial"/>
          <w:b/>
          <w:lang w:val="es-ES_tradnl" w:eastAsia="ar-SA"/>
        </w:rPr>
        <w:t>Artículo nuevo. Del sistema único de información</w:t>
      </w:r>
      <w:r w:rsidRPr="00FB2E5A">
        <w:rPr>
          <w:rFonts w:ascii="Bookman Old Style" w:eastAsia="Times New Roman" w:hAnsi="Bookman Old Style" w:cs="Arial"/>
          <w:lang w:val="es-ES_tradnl" w:eastAsia="ar-SA"/>
        </w:rPr>
        <w:t xml:space="preserve">. Corresponde a la Superintendencia de Servicios Públicos Domiciliarios, en desarrollo de sus funciones de inspección y vigilancia, establecer, administrar, mantener y operar </w:t>
      </w:r>
      <w:r w:rsidRPr="00FB2E5A">
        <w:rPr>
          <w:rFonts w:ascii="Bookman Old Style" w:eastAsia="Times New Roman" w:hAnsi="Bookman Old Style" w:cs="Arial"/>
          <w:b/>
          <w:u w:val="single"/>
          <w:lang w:val="es-ES_tradnl" w:eastAsia="ar-SA"/>
        </w:rPr>
        <w:t>un sistema de información que se surtirá de la información proveniente de los prestadores de servicios públicos sujetos a su control, inspección y vigilancia,</w:t>
      </w:r>
      <w:r w:rsidRPr="00FB2E5A">
        <w:rPr>
          <w:rFonts w:ascii="Bookman Old Style" w:eastAsia="Times New Roman" w:hAnsi="Bookman Old Style" w:cs="Arial"/>
          <w:lang w:val="es-ES_tradnl" w:eastAsia="ar-SA"/>
        </w:rPr>
        <w:t xml:space="preserve"> para que su presentación al público sea confiable, conforme a lo establecido en el artículo 53 de la Ley 142 de 1994.</w:t>
      </w:r>
    </w:p>
    <w:p w:rsidR="00DE5054"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lang w:val="es-ES_tradnl" w:eastAsia="ar-SA"/>
        </w:rPr>
      </w:pPr>
      <w:r w:rsidRPr="00FB2E5A">
        <w:rPr>
          <w:rFonts w:ascii="Bookman Old Style" w:eastAsia="Times New Roman" w:hAnsi="Bookman Old Style" w:cs="Arial"/>
          <w:b/>
          <w:u w:val="single"/>
          <w:lang w:val="es-ES_tradnl" w:eastAsia="ar-SA"/>
        </w:rPr>
        <w:t>El sistema de información que desarrolle la Superintendencia de Servicios Públicos será único para cada uno de los servicios públicos, actividades inherentes y actividades complementarias de que tratan las Leyes 142 y 143 de 1994, y tendrá como propósitos:</w:t>
      </w:r>
    </w:p>
    <w:p w:rsidR="00DE5054" w:rsidRPr="00FB2E5A" w:rsidRDefault="00DE5054" w:rsidP="00F913D4">
      <w:pPr>
        <w:tabs>
          <w:tab w:val="left" w:pos="-720"/>
          <w:tab w:val="left" w:pos="1276"/>
        </w:tabs>
        <w:suppressAutoHyphens/>
        <w:overflowPunct w:val="0"/>
        <w:autoSpaceDE w:val="0"/>
        <w:spacing w:after="0" w:line="240" w:lineRule="auto"/>
        <w:ind w:left="284" w:right="284"/>
        <w:jc w:val="both"/>
        <w:textAlignment w:val="baseline"/>
        <w:rPr>
          <w:rFonts w:ascii="Bookman Old Style" w:eastAsia="Times New Roman" w:hAnsi="Bookman Old Style" w:cs="Arial"/>
          <w:lang w:val="es-ES_tradnl" w:eastAsia="ar-SA"/>
        </w:rPr>
      </w:pPr>
    </w:p>
    <w:p w:rsidR="00DE5054" w:rsidRPr="00720524"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u w:val="single"/>
          <w:lang w:val="es-ES_tradnl" w:eastAsia="ar-SA"/>
        </w:rPr>
      </w:pPr>
      <w:r w:rsidRPr="00720524">
        <w:rPr>
          <w:rFonts w:ascii="Bookman Old Style" w:eastAsia="Times New Roman" w:hAnsi="Bookman Old Style" w:cs="Arial"/>
          <w:b/>
          <w:u w:val="single"/>
          <w:lang w:val="es-ES_tradnl" w:eastAsia="ar-SA"/>
        </w:rPr>
        <w:t>1. Evitar la duplicidad de funciones en materia de información relativa a los servicios públicos</w:t>
      </w:r>
      <w:r w:rsidRPr="00720524">
        <w:rPr>
          <w:rFonts w:ascii="Bookman Old Style" w:eastAsia="Times New Roman" w:hAnsi="Bookman Old Style" w:cs="Arial"/>
          <w:u w:val="single"/>
          <w:lang w:val="es-ES_tradnl" w:eastAsia="ar-SA"/>
        </w:rPr>
        <w:t>.</w:t>
      </w:r>
    </w:p>
    <w:p w:rsidR="00DE5054" w:rsidRPr="00FB2E5A"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lang w:val="es-ES_tradnl" w:eastAsia="ar-SA"/>
        </w:rPr>
      </w:pPr>
    </w:p>
    <w:p w:rsidR="00DE5054" w:rsidRPr="00720524"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b/>
          <w:u w:val="single"/>
          <w:lang w:val="es-ES_tradnl" w:eastAsia="ar-SA"/>
        </w:rPr>
      </w:pPr>
      <w:r w:rsidRPr="00720524">
        <w:rPr>
          <w:rFonts w:ascii="Bookman Old Style" w:eastAsia="Times New Roman" w:hAnsi="Bookman Old Style" w:cs="Arial"/>
          <w:b/>
          <w:u w:val="single"/>
          <w:lang w:val="es-ES_tradnl" w:eastAsia="ar-SA"/>
        </w:rPr>
        <w:t>2. Servir de base a la Superintendencia de Servicios Públicos en el cumplimiento de sus funciones de control, inspección y vigilancia.</w:t>
      </w:r>
    </w:p>
    <w:p w:rsidR="00DE5054" w:rsidRPr="00FB2E5A"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lang w:val="es-ES_tradnl" w:eastAsia="ar-SA"/>
        </w:rPr>
      </w:pPr>
    </w:p>
    <w:p w:rsidR="00DE5054" w:rsidRPr="00FB2E5A"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lang w:val="es-ES_tradnl" w:eastAsia="ar-SA"/>
        </w:rPr>
      </w:pPr>
      <w:r w:rsidRPr="00FB2E5A">
        <w:rPr>
          <w:rFonts w:ascii="Bookman Old Style" w:eastAsia="Times New Roman" w:hAnsi="Bookman Old Style" w:cs="Arial"/>
          <w:lang w:val="es-ES_tradnl" w:eastAsia="ar-SA"/>
        </w:rPr>
        <w:t>(…)</w:t>
      </w:r>
    </w:p>
    <w:p w:rsidR="00DE5054" w:rsidRPr="00FB2E5A" w:rsidRDefault="00DE5054" w:rsidP="00F913D4">
      <w:pPr>
        <w:tabs>
          <w:tab w:val="left" w:pos="-720"/>
          <w:tab w:val="left" w:pos="1276"/>
        </w:tabs>
        <w:suppressAutoHyphens/>
        <w:overflowPunct w:val="0"/>
        <w:autoSpaceDE w:val="0"/>
        <w:spacing w:after="0" w:line="240" w:lineRule="auto"/>
        <w:ind w:left="284" w:right="284"/>
        <w:jc w:val="both"/>
        <w:textAlignment w:val="baseline"/>
        <w:rPr>
          <w:rFonts w:ascii="Bookman Old Style" w:eastAsia="Times New Roman" w:hAnsi="Bookman Old Style" w:cs="Arial"/>
          <w:lang w:val="es-ES_tradnl" w:eastAsia="ar-SA"/>
        </w:rPr>
      </w:pPr>
    </w:p>
    <w:p w:rsidR="00DE5054" w:rsidRPr="00FB2E5A"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b/>
          <w:u w:val="single"/>
          <w:lang w:val="es-ES_tradnl" w:eastAsia="ar-SA"/>
        </w:rPr>
      </w:pPr>
      <w:r w:rsidRPr="00FB2E5A">
        <w:rPr>
          <w:rFonts w:ascii="Bookman Old Style" w:eastAsia="Times New Roman" w:hAnsi="Bookman Old Style" w:cs="Arial"/>
          <w:b/>
          <w:u w:val="single"/>
          <w:lang w:val="es-ES_tradnl" w:eastAsia="ar-SA"/>
        </w:rPr>
        <w:t>4. Apoyar las funciones asignadas a las Comisiones de Regulación.</w:t>
      </w:r>
    </w:p>
    <w:p w:rsidR="00DE5054" w:rsidRPr="00FB2E5A" w:rsidRDefault="00DE5054" w:rsidP="00F913D4">
      <w:pPr>
        <w:tabs>
          <w:tab w:val="left" w:pos="-720"/>
          <w:tab w:val="left" w:pos="1276"/>
        </w:tabs>
        <w:suppressAutoHyphens/>
        <w:overflowPunct w:val="0"/>
        <w:autoSpaceDE w:val="0"/>
        <w:spacing w:after="0" w:line="240" w:lineRule="auto"/>
        <w:ind w:left="284" w:right="284"/>
        <w:jc w:val="both"/>
        <w:textAlignment w:val="baseline"/>
        <w:rPr>
          <w:rFonts w:ascii="Bookman Old Style" w:eastAsia="Times New Roman" w:hAnsi="Bookman Old Style" w:cs="Arial"/>
          <w:lang w:val="es-ES_tradnl" w:eastAsia="ar-SA"/>
        </w:rPr>
      </w:pPr>
    </w:p>
    <w:p w:rsidR="00DE5054" w:rsidRPr="00FB2E5A"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lang w:val="es-ES_tradnl" w:eastAsia="ar-SA"/>
        </w:rPr>
      </w:pPr>
      <w:r w:rsidRPr="00FB2E5A">
        <w:rPr>
          <w:rFonts w:ascii="Bookman Old Style" w:eastAsia="Times New Roman" w:hAnsi="Bookman Old Style" w:cs="Arial"/>
          <w:lang w:val="es-ES_tradnl" w:eastAsia="ar-SA"/>
        </w:rPr>
        <w:t>5. Servir de base a las funciones asignadas a los Ministerios y demás autoridades que tengan competencias en el sector de los servicios públicos de que tratan las Leyes 142 y 143 de 1994.</w:t>
      </w:r>
    </w:p>
    <w:p w:rsidR="00DE5054" w:rsidRPr="00FB2E5A"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lang w:val="es-ES_tradnl" w:eastAsia="ar-SA"/>
        </w:rPr>
      </w:pPr>
    </w:p>
    <w:p w:rsidR="00DE5054" w:rsidRPr="00FB2E5A"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lang w:val="es-ES_tradnl" w:eastAsia="ar-SA"/>
        </w:rPr>
      </w:pPr>
      <w:r w:rsidRPr="00FB2E5A">
        <w:rPr>
          <w:rFonts w:ascii="Bookman Old Style" w:eastAsia="Times New Roman" w:hAnsi="Bookman Old Style" w:cs="Arial"/>
          <w:lang w:val="es-ES_tradnl" w:eastAsia="ar-SA"/>
        </w:rPr>
        <w:t>6. Facilitar el ejercicio del derecho de los usuarios de obtener información completa, precisa y oportuna, sobre todas las actividades y operaciones directas o indirectas que se realicen para la prestación de los servicios públicos, conforme a lo establecido en el artículo 9.4 de la Ley 142 de 1994.</w:t>
      </w:r>
    </w:p>
    <w:p w:rsidR="00DE5054" w:rsidRPr="00FB2E5A"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lang w:val="es-ES_tradnl" w:eastAsia="ar-SA"/>
        </w:rPr>
      </w:pPr>
    </w:p>
    <w:p w:rsidR="00DE5054" w:rsidRPr="00FB2E5A"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lang w:val="es-ES_tradnl" w:eastAsia="ar-SA"/>
        </w:rPr>
      </w:pPr>
      <w:r w:rsidRPr="00FB2E5A">
        <w:rPr>
          <w:rFonts w:ascii="Bookman Old Style" w:eastAsia="Times New Roman" w:hAnsi="Bookman Old Style" w:cs="Arial"/>
          <w:lang w:val="es-ES_tradnl" w:eastAsia="ar-SA"/>
        </w:rPr>
        <w:t>(…)</w:t>
      </w:r>
    </w:p>
    <w:p w:rsidR="00DE5054" w:rsidRPr="00FB2E5A"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lang w:val="es-ES_tradnl" w:eastAsia="ar-SA"/>
        </w:rPr>
      </w:pPr>
    </w:p>
    <w:p w:rsidR="00DE5054" w:rsidRPr="00FB2E5A"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b/>
          <w:u w:val="single"/>
          <w:lang w:val="es-ES_tradnl" w:eastAsia="ar-SA"/>
        </w:rPr>
      </w:pPr>
      <w:r w:rsidRPr="00FB2E5A">
        <w:rPr>
          <w:rFonts w:ascii="Bookman Old Style" w:eastAsia="Times New Roman" w:hAnsi="Bookman Old Style" w:cs="Arial"/>
          <w:b/>
          <w:u w:val="single"/>
          <w:lang w:val="es-ES_tradnl" w:eastAsia="ar-SA"/>
        </w:rPr>
        <w:t xml:space="preserve">8. Mantener un registro actualizado de las personas que presten servicios públicos sometidos al control, inspección y vigilancia de la Superintendencia de Servicios Públicos.  </w:t>
      </w:r>
    </w:p>
    <w:p w:rsidR="00DE5054" w:rsidRPr="00FB2E5A"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lang w:val="es-ES_tradnl" w:eastAsia="ar-SA"/>
        </w:rPr>
      </w:pPr>
    </w:p>
    <w:p w:rsidR="00DE5054" w:rsidRPr="00FB2E5A"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lang w:val="es-ES_tradnl" w:eastAsia="ar-SA"/>
        </w:rPr>
      </w:pPr>
      <w:r w:rsidRPr="00FB2E5A">
        <w:rPr>
          <w:rFonts w:ascii="Bookman Old Style" w:eastAsia="Times New Roman" w:hAnsi="Bookman Old Style" w:cs="Arial"/>
          <w:b/>
          <w:lang w:val="es-ES_tradnl" w:eastAsia="ar-SA"/>
        </w:rPr>
        <w:t>Parágrafo 1°.</w:t>
      </w:r>
      <w:r w:rsidRPr="00FB2E5A">
        <w:rPr>
          <w:rFonts w:ascii="Bookman Old Style" w:eastAsia="Times New Roman" w:hAnsi="Bookman Old Style" w:cs="Arial"/>
          <w:lang w:val="es-ES_tradnl" w:eastAsia="ar-SA"/>
        </w:rPr>
        <w:t> Los sistemas de información que deben organizar y mantener actualizados las personas que presten servicios públicos sometidos al control, inspección y vigilancia de la Superintendencia de Servicios Públicos de acuerdo con lo establecido en el artículo 53 de la Ley 142 de 1994, deben servir de base de información y ser concordantes con el Sistema Único de Información de que trata el presente artículo". (Resaltado fuera de texto)</w:t>
      </w:r>
    </w:p>
    <w:p w:rsidR="00DE5054" w:rsidRPr="00FB2E5A" w:rsidRDefault="00DE5054" w:rsidP="00DE5054">
      <w:pPr>
        <w:spacing w:after="0" w:line="240" w:lineRule="auto"/>
        <w:jc w:val="both"/>
        <w:rPr>
          <w:rFonts w:ascii="Bookman Old Style" w:eastAsia="MS Mincho" w:hAnsi="Bookman Old Style" w:cs="Arial"/>
          <w:lang w:val="es-ES_tradnl"/>
        </w:rPr>
      </w:pPr>
    </w:p>
    <w:p w:rsidR="00DE5054" w:rsidRDefault="00DE5054" w:rsidP="00DE5054">
      <w:pPr>
        <w:spacing w:after="0" w:line="240" w:lineRule="auto"/>
        <w:jc w:val="both"/>
        <w:rPr>
          <w:rFonts w:ascii="Bookman Old Style" w:eastAsia="Times New Roman" w:hAnsi="Bookman Old Style" w:cs="Arial"/>
          <w:spacing w:val="-5"/>
          <w:sz w:val="24"/>
          <w:szCs w:val="24"/>
        </w:rPr>
      </w:pPr>
      <w:r w:rsidRPr="00FB2E5A">
        <w:rPr>
          <w:rFonts w:ascii="Bookman Old Style" w:eastAsia="Times New Roman" w:hAnsi="Bookman Old Style" w:cs="Arial"/>
          <w:spacing w:val="-5"/>
          <w:sz w:val="24"/>
          <w:szCs w:val="24"/>
        </w:rPr>
        <w:t>En desarrollo del mandato previsto en la Ley 142 de 1994 y en el artículo 62 de la Ley 1151 de 2007, la Comisión expidió una serie de medidas regulatorias a fin de implementar un esquema de marca para la prestación del servicio público domiciliario de GLP dentro de las actividades de distribución y comercialización minorista, estableciendo responsabilidades y obligaciones para los agentes que desarrollan dichas actividades. Así mismo, mediante las resoluciones CREG 045 de 2008, 147 de 2010, 178 de 2011 y 098 de 2012, entre otras, se adoptó un esquema regulato</w:t>
      </w:r>
      <w:r>
        <w:rPr>
          <w:rFonts w:ascii="Bookman Old Style" w:eastAsia="Times New Roman" w:hAnsi="Bookman Old Style" w:cs="Arial"/>
          <w:spacing w:val="-5"/>
          <w:sz w:val="24"/>
          <w:szCs w:val="24"/>
        </w:rPr>
        <w:t>rio a través del cual</w:t>
      </w:r>
      <w:r w:rsidRPr="00FB2E5A">
        <w:rPr>
          <w:rFonts w:ascii="Bookman Old Style" w:eastAsia="Times New Roman" w:hAnsi="Bookman Old Style" w:cs="Arial"/>
          <w:spacing w:val="-5"/>
          <w:sz w:val="24"/>
          <w:szCs w:val="24"/>
        </w:rPr>
        <w:t xml:space="preserve"> se implementaron los períodos y mecanismos regulatorios que permitieron llevar a cabo el remplazo del parque universal de cilindros por un parque de cilindros marcado propiedad de los distribuidores.</w:t>
      </w:r>
    </w:p>
    <w:p w:rsidR="00A66E25" w:rsidRPr="00FB2E5A" w:rsidRDefault="00A66E25" w:rsidP="00DE5054">
      <w:pPr>
        <w:spacing w:after="0" w:line="240" w:lineRule="auto"/>
        <w:jc w:val="both"/>
        <w:rPr>
          <w:rFonts w:ascii="Bookman Old Style" w:eastAsia="Times New Roman" w:hAnsi="Bookman Old Style" w:cs="Arial"/>
          <w:spacing w:val="-5"/>
          <w:sz w:val="24"/>
          <w:szCs w:val="24"/>
        </w:rPr>
      </w:pPr>
    </w:p>
    <w:p w:rsidR="00DE5054" w:rsidRPr="00FB2E5A" w:rsidRDefault="00DE5054" w:rsidP="00DE5054">
      <w:pPr>
        <w:spacing w:after="0" w:line="240" w:lineRule="auto"/>
        <w:jc w:val="both"/>
        <w:rPr>
          <w:rFonts w:ascii="Bookman Old Style" w:eastAsia="Times New Roman" w:hAnsi="Bookman Old Style" w:cs="Arial"/>
          <w:spacing w:val="-5"/>
          <w:sz w:val="24"/>
          <w:szCs w:val="24"/>
        </w:rPr>
      </w:pPr>
      <w:r w:rsidRPr="00FB2E5A">
        <w:rPr>
          <w:rFonts w:ascii="Bookman Old Style" w:eastAsia="Times New Roman" w:hAnsi="Bookman Old Style" w:cs="Arial"/>
          <w:spacing w:val="-5"/>
          <w:sz w:val="24"/>
          <w:szCs w:val="24"/>
        </w:rPr>
        <w:t>Dentro de las medidas regulatorias adoptadas por parte de esta Comisión se encuentra lo dispuesto inicialmente en el literal b del artículo 31 de la Resolución CREG 045 de 2008 y posteriormente en el artículo 3 de la Resolución CREG 177 de 2011, en relación con la información recopilada dentro del esquema centralizado de cambio y mantenimiento de cilindros y la razonabilidad de que dicha información, dado el avance del cambio de esquema, hiciera parte del Sistema Único de Información – SUI - de la Superintendencia de Servicios Públicos Domiciliarios atendido lo dispuesto en el artí</w:t>
      </w:r>
      <w:r>
        <w:rPr>
          <w:rFonts w:ascii="Bookman Old Style" w:eastAsia="Times New Roman" w:hAnsi="Bookman Old Style" w:cs="Arial"/>
          <w:spacing w:val="-5"/>
          <w:sz w:val="24"/>
          <w:szCs w:val="24"/>
        </w:rPr>
        <w:t xml:space="preserve">culo 14 de la Ley 689 de 2001. </w:t>
      </w:r>
      <w:r w:rsidRPr="00FB2E5A">
        <w:rPr>
          <w:rFonts w:ascii="Bookman Old Style" w:eastAsia="Times New Roman" w:hAnsi="Bookman Old Style" w:cs="Arial"/>
          <w:spacing w:val="-5"/>
          <w:sz w:val="24"/>
          <w:szCs w:val="24"/>
        </w:rPr>
        <w:t xml:space="preserve">En este sentido, el artículo 3 de la Resolución CREG 177 </w:t>
      </w:r>
      <w:r w:rsidR="002C480F">
        <w:rPr>
          <w:rFonts w:ascii="Bookman Old Style" w:eastAsia="Times New Roman" w:hAnsi="Bookman Old Style" w:cs="Arial"/>
          <w:spacing w:val="-5"/>
          <w:sz w:val="24"/>
          <w:szCs w:val="24"/>
        </w:rPr>
        <w:t xml:space="preserve">de 2011 </w:t>
      </w:r>
      <w:r w:rsidRPr="00FB2E5A">
        <w:rPr>
          <w:rFonts w:ascii="Bookman Old Style" w:eastAsia="Times New Roman" w:hAnsi="Bookman Old Style" w:cs="Arial"/>
          <w:spacing w:val="-5"/>
          <w:sz w:val="24"/>
          <w:szCs w:val="24"/>
        </w:rPr>
        <w:t>dispuso lo siguiente:</w:t>
      </w:r>
    </w:p>
    <w:p w:rsidR="00DE5054" w:rsidRPr="00FB2E5A" w:rsidRDefault="00DE5054" w:rsidP="00DE5054">
      <w:pPr>
        <w:spacing w:after="0" w:line="240" w:lineRule="auto"/>
        <w:jc w:val="both"/>
        <w:rPr>
          <w:rFonts w:ascii="Bookman Old Style" w:eastAsia="Times New Roman" w:hAnsi="Bookman Old Style" w:cs="Arial"/>
          <w:spacing w:val="-5"/>
          <w:sz w:val="24"/>
          <w:szCs w:val="24"/>
        </w:rPr>
      </w:pPr>
    </w:p>
    <w:p w:rsidR="00DE5054" w:rsidRPr="00FB2E5A" w:rsidRDefault="00DE5054" w:rsidP="008F605F">
      <w:pPr>
        <w:spacing w:after="0" w:line="240" w:lineRule="auto"/>
        <w:ind w:left="567" w:right="284"/>
        <w:jc w:val="both"/>
        <w:rPr>
          <w:rFonts w:ascii="Bookman Old Style" w:eastAsia="Times New Roman" w:hAnsi="Bookman Old Style" w:cs="Arial"/>
          <w:spacing w:val="-5"/>
        </w:rPr>
      </w:pPr>
      <w:r>
        <w:rPr>
          <w:rFonts w:ascii="Bookman Old Style" w:eastAsia="Times New Roman" w:hAnsi="Bookman Old Style" w:cs="Arial"/>
          <w:spacing w:val="-5"/>
        </w:rPr>
        <w:t>“</w:t>
      </w:r>
      <w:r w:rsidRPr="002E48FC">
        <w:rPr>
          <w:rFonts w:ascii="Bookman Old Style" w:eastAsia="Times New Roman" w:hAnsi="Bookman Old Style" w:cs="Arial"/>
          <w:b/>
          <w:spacing w:val="-5"/>
        </w:rPr>
        <w:t>Artículo 3.</w:t>
      </w:r>
      <w:r w:rsidRPr="00FB2E5A">
        <w:rPr>
          <w:rFonts w:ascii="Bookman Old Style" w:eastAsia="Times New Roman" w:hAnsi="Bookman Old Style" w:cs="Arial"/>
          <w:spacing w:val="-5"/>
        </w:rPr>
        <w:t xml:space="preserve"> El numeral 8 del Artículo 6 de la Resolución CREG 023 de 2008, modificado por el artículo 4 de la Resolución CREG 165 de 2008, el cual establece las Obligaciones Generales del Distribuidor, quedará así:</w:t>
      </w:r>
    </w:p>
    <w:p w:rsidR="00DE5054" w:rsidRPr="00FB2E5A" w:rsidRDefault="00DE5054" w:rsidP="008F605F">
      <w:pPr>
        <w:spacing w:after="0" w:line="240" w:lineRule="auto"/>
        <w:ind w:left="567" w:right="284"/>
        <w:jc w:val="both"/>
        <w:rPr>
          <w:rFonts w:ascii="Bookman Old Style" w:eastAsia="Times New Roman" w:hAnsi="Bookman Old Style" w:cs="Arial"/>
          <w:spacing w:val="-5"/>
        </w:rPr>
      </w:pPr>
    </w:p>
    <w:p w:rsidR="00DE5054" w:rsidRPr="00FB2E5A" w:rsidRDefault="00DE5054" w:rsidP="008F605F">
      <w:pPr>
        <w:spacing w:after="0" w:line="240" w:lineRule="auto"/>
        <w:ind w:left="567" w:right="284"/>
        <w:jc w:val="both"/>
        <w:rPr>
          <w:rFonts w:ascii="Bookman Old Style" w:eastAsia="Times New Roman" w:hAnsi="Bookman Old Style" w:cs="Arial"/>
          <w:spacing w:val="-5"/>
        </w:rPr>
      </w:pPr>
      <w:r w:rsidRPr="00FB2E5A">
        <w:rPr>
          <w:rFonts w:ascii="Bookman Old Style" w:eastAsia="Times New Roman" w:hAnsi="Bookman Old Style" w:cs="Arial"/>
          <w:spacing w:val="-5"/>
        </w:rPr>
        <w:t>“8. Los Distribuidores deben llevar un registro pormenorizado de los cilindros marcados que van introduciendo al parque en las siguientes condiciones:</w:t>
      </w:r>
    </w:p>
    <w:p w:rsidR="00DE5054" w:rsidRPr="00FB2E5A" w:rsidRDefault="00DE5054" w:rsidP="008F605F">
      <w:pPr>
        <w:spacing w:after="0" w:line="240" w:lineRule="auto"/>
        <w:ind w:left="567" w:right="284"/>
        <w:jc w:val="both"/>
        <w:rPr>
          <w:rFonts w:ascii="Bookman Old Style" w:eastAsia="Times New Roman" w:hAnsi="Bookman Old Style" w:cs="Arial"/>
          <w:spacing w:val="-5"/>
        </w:rPr>
      </w:pPr>
    </w:p>
    <w:p w:rsidR="00DE5054" w:rsidRPr="008F605F" w:rsidRDefault="00DE5054" w:rsidP="008F605F">
      <w:pPr>
        <w:pStyle w:val="Prrafodelista"/>
        <w:numPr>
          <w:ilvl w:val="0"/>
          <w:numId w:val="13"/>
        </w:numPr>
        <w:spacing w:after="0" w:line="240" w:lineRule="auto"/>
        <w:ind w:right="284"/>
        <w:jc w:val="both"/>
        <w:rPr>
          <w:rFonts w:ascii="Bookman Old Style" w:eastAsia="Times New Roman" w:hAnsi="Bookman Old Style" w:cs="Arial"/>
          <w:spacing w:val="-5"/>
        </w:rPr>
      </w:pPr>
      <w:r w:rsidRPr="008F605F">
        <w:rPr>
          <w:rFonts w:ascii="Bookman Old Style" w:eastAsia="Times New Roman" w:hAnsi="Bookman Old Style" w:cs="Arial"/>
          <w:spacing w:val="-5"/>
        </w:rPr>
        <w:t>Mientras dure el Período de Transición y el Período de Cierre a través del sistema de información SICMA que debe llevar la Interventoría del esquema centralizado.</w:t>
      </w:r>
    </w:p>
    <w:p w:rsidR="00DE5054" w:rsidRPr="00FB2E5A" w:rsidRDefault="00DE5054" w:rsidP="008F605F">
      <w:pPr>
        <w:spacing w:after="0" w:line="240" w:lineRule="auto"/>
        <w:ind w:left="567" w:right="284"/>
        <w:jc w:val="both"/>
        <w:rPr>
          <w:rFonts w:ascii="Bookman Old Style" w:eastAsia="Times New Roman" w:hAnsi="Bookman Old Style" w:cs="Arial"/>
          <w:spacing w:val="-5"/>
        </w:rPr>
      </w:pPr>
    </w:p>
    <w:p w:rsidR="00DE5054" w:rsidRPr="008F605F" w:rsidRDefault="00DE5054" w:rsidP="008F605F">
      <w:pPr>
        <w:pStyle w:val="Prrafodelista"/>
        <w:numPr>
          <w:ilvl w:val="0"/>
          <w:numId w:val="13"/>
        </w:numPr>
        <w:spacing w:after="0" w:line="240" w:lineRule="auto"/>
        <w:ind w:right="284"/>
        <w:jc w:val="both"/>
        <w:rPr>
          <w:rFonts w:ascii="Bookman Old Style" w:eastAsia="Times New Roman" w:hAnsi="Bookman Old Style" w:cs="Arial"/>
          <w:spacing w:val="-5"/>
          <w:u w:val="single"/>
        </w:rPr>
      </w:pPr>
      <w:r w:rsidRPr="008F605F">
        <w:rPr>
          <w:rFonts w:ascii="Bookman Old Style" w:eastAsia="Times New Roman" w:hAnsi="Bookman Old Style" w:cs="Arial"/>
          <w:spacing w:val="-5"/>
          <w:u w:val="single"/>
        </w:rPr>
        <w:t>Una vez finalice el Periodo de Transición y el Periodo de Cierre, el SICMA deberá mantenerse como parte del SUI de acuerdo con los mecanismos que para el efecto expida la SSPD en virtud de lo establecido en el artículo 14 de la Ley 689 de 2001. El objetivo de esta información es facilitar la labor de seguimiento y control de las inversiones de cada Distribuidor y velar para que los cilindros que entran marcados al parque cumplan con el Reglamento Técnico del Ministerio de Minas y Energía.</w:t>
      </w:r>
    </w:p>
    <w:p w:rsidR="00DE5054" w:rsidRPr="00FB2E5A" w:rsidRDefault="00DE5054" w:rsidP="008F605F">
      <w:pPr>
        <w:spacing w:after="0" w:line="240" w:lineRule="auto"/>
        <w:ind w:left="567" w:right="284"/>
        <w:jc w:val="both"/>
        <w:rPr>
          <w:rFonts w:ascii="Bookman Old Style" w:eastAsia="Times New Roman" w:hAnsi="Bookman Old Style" w:cs="Arial"/>
          <w:spacing w:val="-5"/>
          <w:u w:val="single"/>
        </w:rPr>
      </w:pPr>
    </w:p>
    <w:p w:rsidR="00DE5054" w:rsidRPr="008F605F" w:rsidRDefault="00DE5054" w:rsidP="008F605F">
      <w:pPr>
        <w:pStyle w:val="Prrafodelista"/>
        <w:numPr>
          <w:ilvl w:val="0"/>
          <w:numId w:val="13"/>
        </w:numPr>
        <w:spacing w:after="0" w:line="240" w:lineRule="auto"/>
        <w:ind w:right="284"/>
        <w:jc w:val="both"/>
        <w:rPr>
          <w:rFonts w:ascii="Bookman Old Style" w:eastAsia="Times New Roman" w:hAnsi="Bookman Old Style" w:cs="Arial"/>
          <w:spacing w:val="-5"/>
        </w:rPr>
      </w:pPr>
      <w:r w:rsidRPr="008F605F">
        <w:rPr>
          <w:rFonts w:ascii="Bookman Old Style" w:eastAsia="Times New Roman" w:hAnsi="Bookman Old Style" w:cs="Arial"/>
          <w:spacing w:val="-5"/>
          <w:u w:val="single"/>
        </w:rPr>
        <w:t>Corresponde a la Interventoría del esquema centralizado crear el SICMA adecuando el sistema de información existente para que se realice adecuadamente el registro de los cilindros marcados y realizar la entrega total y en funcionamiento de éste al SUI una vez finalice el período de cierre.”</w:t>
      </w:r>
      <w:r w:rsidRPr="008F605F">
        <w:rPr>
          <w:rFonts w:ascii="Bookman Old Style" w:eastAsia="Times New Roman" w:hAnsi="Bookman Old Style" w:cs="Arial"/>
          <w:spacing w:val="-5"/>
        </w:rPr>
        <w:t xml:space="preserve"> (Resaltado fuera de texto)</w:t>
      </w:r>
    </w:p>
    <w:p w:rsidR="00DE5054" w:rsidRPr="00FB2E5A" w:rsidRDefault="00DE5054" w:rsidP="00DE5054">
      <w:pPr>
        <w:spacing w:after="0" w:line="240" w:lineRule="auto"/>
        <w:jc w:val="both"/>
        <w:rPr>
          <w:rFonts w:ascii="Bookman Old Style" w:eastAsia="Times New Roman" w:hAnsi="Bookman Old Style" w:cs="Arial"/>
          <w:spacing w:val="-5"/>
          <w:sz w:val="24"/>
          <w:szCs w:val="24"/>
        </w:rPr>
      </w:pPr>
    </w:p>
    <w:p w:rsidR="00DE5054" w:rsidRDefault="00DE5054" w:rsidP="00DE5054">
      <w:pPr>
        <w:spacing w:after="0" w:line="240" w:lineRule="auto"/>
        <w:jc w:val="both"/>
        <w:rPr>
          <w:rFonts w:ascii="Bookman Old Style" w:eastAsia="Times New Roman" w:hAnsi="Bookman Old Style" w:cs="Arial"/>
          <w:spacing w:val="-5"/>
          <w:sz w:val="24"/>
          <w:szCs w:val="24"/>
        </w:rPr>
      </w:pPr>
      <w:r>
        <w:rPr>
          <w:rFonts w:ascii="Bookman Old Style" w:eastAsia="Times New Roman" w:hAnsi="Bookman Old Style" w:cs="Arial"/>
          <w:spacing w:val="-5"/>
          <w:sz w:val="24"/>
          <w:szCs w:val="24"/>
        </w:rPr>
        <w:t xml:space="preserve">En concordancia con lo anterior, en relación con la obligación de los distribuidores de llevar a cabo el </w:t>
      </w:r>
      <w:r w:rsidRPr="007917F3">
        <w:rPr>
          <w:rFonts w:ascii="Bookman Old Style" w:eastAsia="Times New Roman" w:hAnsi="Bookman Old Style" w:cs="Arial"/>
          <w:spacing w:val="-5"/>
          <w:sz w:val="24"/>
          <w:szCs w:val="24"/>
        </w:rPr>
        <w:t>reporte y uso de la marca que identifica los cilindros de su propiedad</w:t>
      </w:r>
      <w:r>
        <w:rPr>
          <w:rFonts w:ascii="Bookman Old Style" w:eastAsia="Times New Roman" w:hAnsi="Bookman Old Style" w:cs="Arial"/>
          <w:spacing w:val="-5"/>
          <w:sz w:val="24"/>
          <w:szCs w:val="24"/>
        </w:rPr>
        <w:t xml:space="preserve">, </w:t>
      </w:r>
      <w:r w:rsidR="00720524">
        <w:rPr>
          <w:rFonts w:ascii="Bookman Old Style" w:eastAsia="Times New Roman" w:hAnsi="Bookman Old Style" w:cs="Arial"/>
          <w:spacing w:val="-5"/>
          <w:sz w:val="24"/>
          <w:szCs w:val="24"/>
        </w:rPr>
        <w:t>los</w:t>
      </w:r>
      <w:r>
        <w:rPr>
          <w:rFonts w:ascii="Bookman Old Style" w:eastAsia="Times New Roman" w:hAnsi="Bookman Old Style" w:cs="Arial"/>
          <w:spacing w:val="-5"/>
          <w:sz w:val="24"/>
          <w:szCs w:val="24"/>
        </w:rPr>
        <w:t xml:space="preserve"> artículo</w:t>
      </w:r>
      <w:r w:rsidR="00720524">
        <w:rPr>
          <w:rFonts w:ascii="Bookman Old Style" w:eastAsia="Times New Roman" w:hAnsi="Bookman Old Style" w:cs="Arial"/>
          <w:spacing w:val="-5"/>
          <w:sz w:val="24"/>
          <w:szCs w:val="24"/>
        </w:rPr>
        <w:t xml:space="preserve">s 4 y </w:t>
      </w:r>
      <w:r>
        <w:rPr>
          <w:rFonts w:ascii="Bookman Old Style" w:eastAsia="Times New Roman" w:hAnsi="Bookman Old Style" w:cs="Arial"/>
          <w:spacing w:val="-5"/>
          <w:sz w:val="24"/>
          <w:szCs w:val="24"/>
        </w:rPr>
        <w:t>11 del reglamento de distribución y comercialización minorista de GLP estableció lo siguiente:</w:t>
      </w:r>
    </w:p>
    <w:p w:rsidR="00720524" w:rsidRDefault="00720524" w:rsidP="00DE5054">
      <w:pPr>
        <w:spacing w:after="0" w:line="240" w:lineRule="auto"/>
        <w:jc w:val="both"/>
        <w:rPr>
          <w:rFonts w:ascii="Bookman Old Style" w:eastAsia="Times New Roman" w:hAnsi="Bookman Old Style" w:cs="Arial"/>
          <w:spacing w:val="-5"/>
          <w:sz w:val="24"/>
          <w:szCs w:val="24"/>
        </w:rPr>
      </w:pPr>
    </w:p>
    <w:p w:rsidR="00720524" w:rsidRPr="00720524" w:rsidRDefault="00720524" w:rsidP="00720524">
      <w:pPr>
        <w:numPr>
          <w:ilvl w:val="1"/>
          <w:numId w:val="0"/>
        </w:numPr>
        <w:suppressAutoHyphens/>
        <w:spacing w:after="0" w:line="240" w:lineRule="auto"/>
        <w:ind w:left="567" w:right="284"/>
        <w:jc w:val="both"/>
        <w:outlineLvl w:val="1"/>
        <w:rPr>
          <w:rFonts w:ascii="Bookman Old Style" w:eastAsia="Times New Roman" w:hAnsi="Bookman Old Style" w:cs="Arial"/>
          <w:spacing w:val="-3"/>
          <w:lang w:val="es-ES_tradnl" w:eastAsia="es-CO"/>
        </w:rPr>
      </w:pPr>
      <w:r w:rsidRPr="00720524">
        <w:rPr>
          <w:rFonts w:ascii="Bookman Old Style" w:eastAsia="Times New Roman" w:hAnsi="Bookman Old Style" w:cs="Arial"/>
          <w:spacing w:val="-3"/>
          <w:lang w:val="es-ES_tradnl" w:eastAsia="es-CO"/>
        </w:rPr>
        <w:t xml:space="preserve"> “</w:t>
      </w:r>
      <w:r w:rsidRPr="00720524">
        <w:rPr>
          <w:rFonts w:ascii="Bookman Old Style" w:eastAsia="Times New Roman" w:hAnsi="Bookman Old Style" w:cs="Arial"/>
          <w:b/>
          <w:spacing w:val="-3"/>
          <w:lang w:val="es-ES_tradnl" w:eastAsia="es-CO"/>
        </w:rPr>
        <w:t>Artículo 4. Modificado por el artículo 2 de Resolución CREG 165 de 2008. REQUISITOS PARA LA OPERACIÓN DE LOS DISTRIBUIDORES</w:t>
      </w:r>
      <w:r w:rsidRPr="00720524">
        <w:rPr>
          <w:rFonts w:ascii="Bookman Old Style" w:eastAsia="Times New Roman" w:hAnsi="Bookman Old Style" w:cs="Arial"/>
          <w:spacing w:val="-3"/>
          <w:lang w:val="es-ES_tradnl" w:eastAsia="es-CO"/>
        </w:rPr>
        <w:t>. (…)</w:t>
      </w:r>
    </w:p>
    <w:p w:rsidR="00720524" w:rsidRPr="00720524" w:rsidRDefault="00720524" w:rsidP="00720524">
      <w:pPr>
        <w:numPr>
          <w:ilvl w:val="1"/>
          <w:numId w:val="0"/>
        </w:numPr>
        <w:suppressAutoHyphens/>
        <w:spacing w:after="0" w:line="240" w:lineRule="auto"/>
        <w:ind w:left="567" w:right="284"/>
        <w:jc w:val="both"/>
        <w:outlineLvl w:val="1"/>
        <w:rPr>
          <w:rFonts w:ascii="Bookman Old Style" w:eastAsia="Times New Roman" w:hAnsi="Bookman Old Style" w:cs="Arial"/>
          <w:spacing w:val="-3"/>
          <w:lang w:val="es-ES_tradnl" w:eastAsia="es-CO"/>
        </w:rPr>
      </w:pPr>
    </w:p>
    <w:p w:rsidR="00720524" w:rsidRPr="00720524" w:rsidRDefault="00720524" w:rsidP="00720524">
      <w:pPr>
        <w:numPr>
          <w:ilvl w:val="1"/>
          <w:numId w:val="0"/>
        </w:numPr>
        <w:suppressAutoHyphens/>
        <w:spacing w:after="0" w:line="240" w:lineRule="auto"/>
        <w:ind w:left="567" w:right="284"/>
        <w:jc w:val="both"/>
        <w:outlineLvl w:val="1"/>
        <w:rPr>
          <w:rFonts w:ascii="Bookman Old Style" w:eastAsia="Times New Roman" w:hAnsi="Bookman Old Style" w:cs="Arial"/>
          <w:spacing w:val="-3"/>
          <w:lang w:val="es-ES_tradnl" w:eastAsia="es-CO"/>
        </w:rPr>
      </w:pPr>
      <w:r w:rsidRPr="00720524">
        <w:rPr>
          <w:rFonts w:ascii="Bookman Old Style" w:eastAsia="Times New Roman" w:hAnsi="Bookman Old Style" w:cs="Arial"/>
          <w:spacing w:val="-3"/>
          <w:lang w:val="es-ES_tradnl" w:eastAsia="es-CO"/>
        </w:rPr>
        <w:t>7. Ser propietario de los cilindros que envasa, los cuales deberán estar certificados y marcados de acuerdo con lo establecido en el Artículo 10 de esta Resolución. Tanto los cilindros como los tanques estacionarios a través de los cuales se prestará el servicio público, deben estar en condiciones de operación que garanticen plenamente la seguridad de los usuarios, del personal que lo maniobra y de toda la comunidad en general.</w:t>
      </w:r>
      <w:r>
        <w:rPr>
          <w:rFonts w:ascii="Bookman Old Style" w:eastAsia="Times New Roman" w:hAnsi="Bookman Old Style" w:cs="Arial"/>
          <w:spacing w:val="-3"/>
          <w:lang w:val="es-ES_tradnl" w:eastAsia="es-CO"/>
        </w:rPr>
        <w:t>”</w:t>
      </w:r>
    </w:p>
    <w:p w:rsidR="00720524" w:rsidRDefault="00720524" w:rsidP="00DE5054">
      <w:pPr>
        <w:spacing w:after="0" w:line="240" w:lineRule="auto"/>
        <w:jc w:val="both"/>
        <w:rPr>
          <w:rFonts w:ascii="Bookman Old Style" w:eastAsia="Times New Roman" w:hAnsi="Bookman Old Style" w:cs="Arial"/>
          <w:spacing w:val="-5"/>
          <w:sz w:val="24"/>
          <w:szCs w:val="24"/>
        </w:rPr>
      </w:pPr>
    </w:p>
    <w:p w:rsidR="00DE5054" w:rsidRPr="007917F3" w:rsidRDefault="00DE5054" w:rsidP="008F605F">
      <w:pPr>
        <w:numPr>
          <w:ilvl w:val="1"/>
          <w:numId w:val="0"/>
        </w:numPr>
        <w:suppressAutoHyphens/>
        <w:spacing w:after="0" w:line="240" w:lineRule="auto"/>
        <w:ind w:left="567" w:right="284"/>
        <w:jc w:val="both"/>
        <w:outlineLvl w:val="1"/>
        <w:rPr>
          <w:rFonts w:ascii="Bookman Old Style" w:eastAsia="Times New Roman" w:hAnsi="Bookman Old Style" w:cs="Arial"/>
          <w:spacing w:val="-3"/>
          <w:lang w:val="es-ES_tradnl" w:eastAsia="es-CO"/>
        </w:rPr>
      </w:pPr>
      <w:r>
        <w:rPr>
          <w:rFonts w:ascii="Bookman Old Style" w:eastAsia="Times New Roman" w:hAnsi="Bookman Old Style" w:cs="Arial"/>
          <w:b/>
          <w:bCs/>
          <w:spacing w:val="-3"/>
          <w:lang w:eastAsia="es-CO"/>
        </w:rPr>
        <w:t>“</w:t>
      </w:r>
      <w:r w:rsidRPr="007917F3">
        <w:rPr>
          <w:rFonts w:ascii="Bookman Old Style" w:eastAsia="Times New Roman" w:hAnsi="Bookman Old Style" w:cs="Arial"/>
          <w:b/>
          <w:bCs/>
          <w:spacing w:val="-3"/>
          <w:lang w:eastAsia="es-CO"/>
        </w:rPr>
        <w:t>Artículo 11</w:t>
      </w:r>
      <w:r w:rsidRPr="007917F3">
        <w:rPr>
          <w:rFonts w:ascii="Bookman Old Style" w:eastAsia="Times New Roman" w:hAnsi="Bookman Old Style" w:cs="Arial"/>
          <w:b/>
          <w:bCs/>
          <w:spacing w:val="-3"/>
          <w:lang w:val="es-ES_tradnl" w:eastAsia="es-CO"/>
        </w:rPr>
        <w:t xml:space="preserve">. OBLIGACIONES DEL DISTRIBUIDOR EN EL REPORTE Y USO DE LA MARCA QUE IDENTIFICA LOS CILINDROS DE SU PROPIEDAD.   </w:t>
      </w:r>
      <w:r w:rsidRPr="00720524">
        <w:rPr>
          <w:rFonts w:ascii="Bookman Old Style" w:eastAsia="Times New Roman" w:hAnsi="Bookman Old Style" w:cs="Arial"/>
          <w:b/>
          <w:bCs/>
          <w:spacing w:val="-3"/>
          <w:u w:val="single"/>
          <w:lang w:val="es-ES_tradnl" w:eastAsia="es-CO"/>
        </w:rPr>
        <w:t>La</w:t>
      </w:r>
      <w:r w:rsidRPr="00720524">
        <w:rPr>
          <w:rFonts w:ascii="Bookman Old Style" w:eastAsia="Times New Roman" w:hAnsi="Bookman Old Style" w:cs="Arial"/>
          <w:b/>
          <w:spacing w:val="-3"/>
          <w:u w:val="single"/>
          <w:lang w:val="es-ES_tradnl" w:eastAsia="es-CO"/>
        </w:rPr>
        <w:t xml:space="preserve"> marca con la cual los Distribuidores van a identificar los cilindros de su propiedad debe ser reportada por éstos ante la Superintendencia de Servicios Públicos Domiciliarios al menos un mes antes de empezar a marcar los cilindros que utilizará en la prestación del servicio.  </w:t>
      </w:r>
      <w:r w:rsidRPr="007917F3">
        <w:rPr>
          <w:rFonts w:ascii="Bookman Old Style" w:eastAsia="Times New Roman" w:hAnsi="Bookman Old Style" w:cs="Arial"/>
          <w:spacing w:val="-3"/>
          <w:lang w:val="es-ES_tradnl" w:eastAsia="es-CO"/>
        </w:rPr>
        <w:t xml:space="preserve"> La Superintendencia informará a través del SUI sobre las solicitudes de marca recibidas y en el mismo sistema permanecerán publicadas las marcas que se están utilizando junto con la identificación plena de su propietario.</w:t>
      </w:r>
    </w:p>
    <w:p w:rsidR="00DE5054" w:rsidRPr="007917F3" w:rsidRDefault="00DE5054" w:rsidP="008F605F">
      <w:pPr>
        <w:widowControl w:val="0"/>
        <w:adjustRightInd w:val="0"/>
        <w:spacing w:after="0" w:line="240" w:lineRule="auto"/>
        <w:ind w:left="567" w:right="284"/>
        <w:jc w:val="both"/>
        <w:textAlignment w:val="baseline"/>
        <w:rPr>
          <w:rFonts w:ascii="Bookman Old Style" w:eastAsia="Times New Roman" w:hAnsi="Bookman Old Style" w:cs="Arial"/>
          <w:color w:val="000000"/>
          <w:lang w:eastAsia="es-CO"/>
        </w:rPr>
      </w:pPr>
    </w:p>
    <w:p w:rsidR="00DE5054" w:rsidRPr="007917F3" w:rsidRDefault="00DE5054" w:rsidP="008F605F">
      <w:pPr>
        <w:widowControl w:val="0"/>
        <w:adjustRightInd w:val="0"/>
        <w:spacing w:after="0" w:line="240" w:lineRule="auto"/>
        <w:ind w:left="567" w:right="284"/>
        <w:jc w:val="both"/>
        <w:textAlignment w:val="baseline"/>
        <w:rPr>
          <w:rFonts w:ascii="Bookman Old Style" w:eastAsia="Times New Roman" w:hAnsi="Bookman Old Style" w:cs="Arial"/>
          <w:color w:val="000000"/>
          <w:lang w:eastAsia="es-CO"/>
        </w:rPr>
      </w:pPr>
      <w:r w:rsidRPr="007917F3">
        <w:rPr>
          <w:rFonts w:ascii="Bookman Old Style" w:eastAsia="Times New Roman" w:hAnsi="Bookman Old Style" w:cs="Arial"/>
          <w:color w:val="000000"/>
          <w:lang w:eastAsia="es-CO"/>
        </w:rPr>
        <w:t>El uso de la marca está sujeto a las siguientes reglas:</w:t>
      </w:r>
    </w:p>
    <w:p w:rsidR="00DE5054" w:rsidRPr="007917F3" w:rsidRDefault="00DE5054" w:rsidP="008F605F">
      <w:pPr>
        <w:widowControl w:val="0"/>
        <w:adjustRightInd w:val="0"/>
        <w:spacing w:after="0" w:line="240" w:lineRule="auto"/>
        <w:ind w:left="567" w:right="284"/>
        <w:jc w:val="both"/>
        <w:textAlignment w:val="baseline"/>
        <w:rPr>
          <w:rFonts w:ascii="Bookman Old Style" w:eastAsia="Times New Roman" w:hAnsi="Bookman Old Style" w:cs="Arial"/>
          <w:color w:val="000000"/>
          <w:lang w:eastAsia="es-CO"/>
        </w:rPr>
      </w:pPr>
    </w:p>
    <w:p w:rsidR="00DE5054" w:rsidRPr="00C705A5" w:rsidRDefault="00DE5054" w:rsidP="008F605F">
      <w:pPr>
        <w:pStyle w:val="Prrafodelista"/>
        <w:widowControl w:val="0"/>
        <w:numPr>
          <w:ilvl w:val="0"/>
          <w:numId w:val="15"/>
        </w:numPr>
        <w:suppressAutoHyphens/>
        <w:adjustRightInd w:val="0"/>
        <w:spacing w:after="0" w:line="240" w:lineRule="auto"/>
        <w:ind w:right="284"/>
        <w:jc w:val="both"/>
        <w:textAlignment w:val="baseline"/>
        <w:rPr>
          <w:rFonts w:ascii="Bookman Old Style" w:eastAsia="Times New Roman" w:hAnsi="Bookman Old Style" w:cs="Arial"/>
          <w:spacing w:val="-3"/>
          <w:lang w:val="es-ES_tradnl" w:eastAsia="es-ES"/>
        </w:rPr>
      </w:pPr>
      <w:r w:rsidRPr="008F605F">
        <w:rPr>
          <w:rFonts w:ascii="Bookman Old Style" w:eastAsia="Times New Roman" w:hAnsi="Bookman Old Style" w:cs="Arial"/>
          <w:color w:val="000000"/>
          <w:lang w:eastAsia="es-CO"/>
        </w:rPr>
        <w:t>Un distribuidor podrá tener varias marcas, cumpliendo en cada caso con el reporte ante la Superintendencia de Servicios Públicos Domiciliarios.</w:t>
      </w:r>
    </w:p>
    <w:p w:rsidR="00C705A5" w:rsidRPr="008F605F" w:rsidRDefault="00C705A5" w:rsidP="00C705A5">
      <w:pPr>
        <w:pStyle w:val="Prrafodelista"/>
        <w:widowControl w:val="0"/>
        <w:suppressAutoHyphens/>
        <w:adjustRightInd w:val="0"/>
        <w:spacing w:after="0" w:line="240" w:lineRule="auto"/>
        <w:ind w:left="1494" w:right="284"/>
        <w:jc w:val="both"/>
        <w:textAlignment w:val="baseline"/>
        <w:rPr>
          <w:rFonts w:ascii="Bookman Old Style" w:eastAsia="Times New Roman" w:hAnsi="Bookman Old Style" w:cs="Arial"/>
          <w:spacing w:val="-3"/>
          <w:lang w:val="es-ES_tradnl" w:eastAsia="es-ES"/>
        </w:rPr>
      </w:pPr>
    </w:p>
    <w:p w:rsidR="00DE5054" w:rsidRPr="008F605F" w:rsidRDefault="00DE5054" w:rsidP="008F605F">
      <w:pPr>
        <w:pStyle w:val="Prrafodelista"/>
        <w:widowControl w:val="0"/>
        <w:numPr>
          <w:ilvl w:val="0"/>
          <w:numId w:val="15"/>
        </w:numPr>
        <w:adjustRightInd w:val="0"/>
        <w:spacing w:after="0" w:line="240" w:lineRule="auto"/>
        <w:ind w:right="284"/>
        <w:jc w:val="both"/>
        <w:textAlignment w:val="baseline"/>
        <w:rPr>
          <w:rFonts w:ascii="Bookman Old Style" w:eastAsia="Times New Roman" w:hAnsi="Bookman Old Style" w:cs="Times New Roman"/>
          <w:lang w:val="es-ES_tradnl" w:eastAsia="es-ES"/>
        </w:rPr>
      </w:pPr>
      <w:r w:rsidRPr="008F605F">
        <w:rPr>
          <w:rFonts w:ascii="Bookman Old Style" w:eastAsia="Times New Roman" w:hAnsi="Bookman Old Style" w:cs="Times New Roman"/>
          <w:lang w:val="es-ES_tradnl" w:eastAsia="es-ES"/>
        </w:rPr>
        <w:t xml:space="preserve">Un distribuidor podrá transferir su marca reportada a otro distribuidor.  Este hecho deberá ser informado a la SSPD por ambas empresas a efectos de que al segundo le sea asignada la responsabilidad de dicha marca y por tanto la de todos los cilindros que la lleven. </w:t>
      </w:r>
    </w:p>
    <w:p w:rsidR="00DE5054" w:rsidRPr="008F605F" w:rsidRDefault="00DE5054" w:rsidP="008F605F">
      <w:pPr>
        <w:pStyle w:val="Prrafodelista"/>
        <w:widowControl w:val="0"/>
        <w:numPr>
          <w:ilvl w:val="0"/>
          <w:numId w:val="15"/>
        </w:numPr>
        <w:adjustRightInd w:val="0"/>
        <w:spacing w:after="0" w:line="240" w:lineRule="auto"/>
        <w:ind w:right="284"/>
        <w:jc w:val="both"/>
        <w:textAlignment w:val="baseline"/>
        <w:rPr>
          <w:rFonts w:ascii="Bookman Old Style" w:eastAsia="Times New Roman" w:hAnsi="Bookman Old Style" w:cs="Times New Roman"/>
          <w:lang w:val="es-ES_tradnl" w:eastAsia="es-ES"/>
        </w:rPr>
      </w:pPr>
      <w:r w:rsidRPr="008F605F">
        <w:rPr>
          <w:rFonts w:ascii="Bookman Old Style" w:eastAsia="Times New Roman" w:hAnsi="Bookman Old Style" w:cs="Times New Roman"/>
          <w:lang w:val="es-ES_tradnl" w:eastAsia="es-ES"/>
        </w:rPr>
        <w:t>Nunca se podrá transferir la marca a más de un distribuidor.</w:t>
      </w:r>
    </w:p>
    <w:p w:rsidR="00DE5054" w:rsidRPr="008F605F" w:rsidRDefault="00DE5054" w:rsidP="008F605F">
      <w:pPr>
        <w:pStyle w:val="Prrafodelista"/>
        <w:widowControl w:val="0"/>
        <w:numPr>
          <w:ilvl w:val="0"/>
          <w:numId w:val="15"/>
        </w:numPr>
        <w:adjustRightInd w:val="0"/>
        <w:spacing w:after="0" w:line="240" w:lineRule="auto"/>
        <w:ind w:right="284"/>
        <w:jc w:val="both"/>
        <w:textAlignment w:val="baseline"/>
        <w:rPr>
          <w:rFonts w:ascii="Bookman Old Style" w:eastAsia="Times New Roman" w:hAnsi="Bookman Old Style" w:cs="Times New Roman"/>
          <w:lang w:val="es-ES_tradnl" w:eastAsia="es-ES"/>
        </w:rPr>
      </w:pPr>
      <w:r w:rsidRPr="008F605F">
        <w:rPr>
          <w:rFonts w:ascii="Bookman Old Style" w:eastAsia="Times New Roman" w:hAnsi="Bookman Old Style" w:cs="Times New Roman"/>
          <w:lang w:val="es-ES_tradnl" w:eastAsia="es-ES"/>
        </w:rPr>
        <w:t>Una marca no puede ser reportada por más de un distribuidor.”</w:t>
      </w:r>
    </w:p>
    <w:p w:rsidR="00DE5054" w:rsidRDefault="00DE5054" w:rsidP="00DE5054">
      <w:pPr>
        <w:spacing w:after="0" w:line="240" w:lineRule="auto"/>
        <w:jc w:val="both"/>
        <w:rPr>
          <w:rFonts w:ascii="Bookman Old Style" w:eastAsia="Times New Roman" w:hAnsi="Bookman Old Style" w:cs="Arial"/>
          <w:spacing w:val="-5"/>
          <w:sz w:val="24"/>
          <w:szCs w:val="24"/>
        </w:rPr>
      </w:pPr>
    </w:p>
    <w:p w:rsidR="00DE5054" w:rsidRPr="00FB2E5A" w:rsidRDefault="00DE5054" w:rsidP="00DE5054">
      <w:pPr>
        <w:spacing w:after="0" w:line="240" w:lineRule="auto"/>
        <w:jc w:val="both"/>
        <w:rPr>
          <w:rFonts w:ascii="Bookman Old Style" w:eastAsia="Times New Roman" w:hAnsi="Bookman Old Style" w:cs="Arial"/>
          <w:spacing w:val="-5"/>
          <w:sz w:val="24"/>
          <w:szCs w:val="24"/>
        </w:rPr>
      </w:pPr>
      <w:r w:rsidRPr="00FB2E5A">
        <w:rPr>
          <w:rFonts w:ascii="Bookman Old Style" w:eastAsia="Times New Roman" w:hAnsi="Bookman Old Style" w:cs="Arial"/>
          <w:spacing w:val="-5"/>
          <w:sz w:val="24"/>
          <w:szCs w:val="24"/>
        </w:rPr>
        <w:t>Teniendo en cuenta lo anterior, mediante Resolución SSPD 20141300040755 de 2014</w:t>
      </w:r>
      <w:r>
        <w:rPr>
          <w:rFonts w:ascii="Bookman Old Style" w:eastAsia="Times New Roman" w:hAnsi="Bookman Old Style" w:cs="Arial"/>
          <w:spacing w:val="-5"/>
          <w:sz w:val="24"/>
          <w:szCs w:val="24"/>
        </w:rPr>
        <w:t xml:space="preserve"> de la Superintendencia de Servicios Públicos Domiciliarios</w:t>
      </w:r>
      <w:r w:rsidRPr="00FB2E5A">
        <w:rPr>
          <w:rFonts w:ascii="Bookman Old Style" w:eastAsia="Times New Roman" w:hAnsi="Bookman Old Style" w:cs="Arial"/>
          <w:spacing w:val="-5"/>
          <w:sz w:val="24"/>
          <w:szCs w:val="24"/>
        </w:rPr>
        <w:t xml:space="preserve"> se establecieron los plazos y formatos para el reporte de tal información al SUI, </w:t>
      </w:r>
      <w:r>
        <w:rPr>
          <w:rFonts w:ascii="Bookman Old Style" w:eastAsia="Times New Roman" w:hAnsi="Bookman Old Style" w:cs="Arial"/>
          <w:spacing w:val="-5"/>
          <w:sz w:val="24"/>
          <w:szCs w:val="24"/>
        </w:rPr>
        <w:t xml:space="preserve">de la misma forma que se dispuso que dicha </w:t>
      </w:r>
      <w:r w:rsidRPr="00FB2E5A">
        <w:rPr>
          <w:rFonts w:ascii="Bookman Old Style" w:eastAsia="Times New Roman" w:hAnsi="Bookman Old Style" w:cs="Arial"/>
          <w:spacing w:val="-5"/>
          <w:sz w:val="24"/>
          <w:szCs w:val="24"/>
        </w:rPr>
        <w:t xml:space="preserve">información </w:t>
      </w:r>
      <w:r>
        <w:rPr>
          <w:rFonts w:ascii="Bookman Old Style" w:eastAsia="Times New Roman" w:hAnsi="Bookman Old Style" w:cs="Arial"/>
          <w:spacing w:val="-5"/>
          <w:sz w:val="24"/>
          <w:szCs w:val="24"/>
        </w:rPr>
        <w:t xml:space="preserve">se utilizará </w:t>
      </w:r>
      <w:r w:rsidRPr="00FB2E5A">
        <w:rPr>
          <w:rFonts w:ascii="Bookman Old Style" w:eastAsia="Times New Roman" w:hAnsi="Bookman Old Style" w:cs="Arial"/>
          <w:spacing w:val="-5"/>
          <w:sz w:val="24"/>
          <w:szCs w:val="24"/>
        </w:rPr>
        <w:t>para ejercer un control de los cilindros marcados que cada agente ha introducido al mercado para atender sus usuarios.</w:t>
      </w:r>
      <w:r w:rsidRPr="00A35B73">
        <w:t xml:space="preserve"> </w:t>
      </w:r>
      <w:r>
        <w:rPr>
          <w:rFonts w:ascii="Bookman Old Style" w:eastAsia="Times New Roman" w:hAnsi="Bookman Old Style" w:cs="Arial"/>
          <w:spacing w:val="-5"/>
          <w:sz w:val="24"/>
          <w:szCs w:val="24"/>
        </w:rPr>
        <w:t>Lo anterior, atendiendo l</w:t>
      </w:r>
      <w:r w:rsidRPr="00A35B73">
        <w:rPr>
          <w:rFonts w:ascii="Bookman Old Style" w:eastAsia="Times New Roman" w:hAnsi="Bookman Old Style" w:cs="Arial"/>
          <w:spacing w:val="-5"/>
          <w:sz w:val="24"/>
          <w:szCs w:val="24"/>
        </w:rPr>
        <w:t>a información de cilindros marcados de cada agente que debe reportar al SUI de conformidad de las resoluciones CREG 045 d</w:t>
      </w:r>
      <w:r>
        <w:rPr>
          <w:rFonts w:ascii="Bookman Old Style" w:eastAsia="Times New Roman" w:hAnsi="Bookman Old Style" w:cs="Arial"/>
          <w:spacing w:val="-5"/>
          <w:sz w:val="24"/>
          <w:szCs w:val="24"/>
        </w:rPr>
        <w:t>e 2008 y CREG 177 de 2011.</w:t>
      </w:r>
    </w:p>
    <w:p w:rsidR="00DE5054" w:rsidRPr="00FB2E5A" w:rsidRDefault="00DE5054" w:rsidP="00DE5054">
      <w:pPr>
        <w:spacing w:after="0" w:line="240" w:lineRule="auto"/>
        <w:jc w:val="both"/>
        <w:rPr>
          <w:rFonts w:ascii="Bookman Old Style" w:eastAsia="MS Mincho" w:hAnsi="Bookman Old Style" w:cs="Arial"/>
          <w:sz w:val="24"/>
          <w:szCs w:val="24"/>
          <w:lang w:val="es-ES_tradnl"/>
        </w:rPr>
      </w:pPr>
    </w:p>
    <w:p w:rsidR="00DE5054" w:rsidRPr="00FB2E5A" w:rsidRDefault="00DE5054" w:rsidP="00DE5054">
      <w:pPr>
        <w:spacing w:after="0" w:line="240" w:lineRule="auto"/>
        <w:jc w:val="both"/>
        <w:rPr>
          <w:rFonts w:ascii="Bookman Old Style" w:eastAsia="MS Mincho" w:hAnsi="Bookman Old Style" w:cs="Arial"/>
          <w:sz w:val="24"/>
          <w:szCs w:val="24"/>
          <w:lang w:val="es-ES_tradnl"/>
        </w:rPr>
      </w:pPr>
      <w:r w:rsidRPr="00FB2E5A">
        <w:rPr>
          <w:rFonts w:ascii="Bookman Old Style" w:eastAsia="MS Mincho" w:hAnsi="Bookman Old Style" w:cs="Arial"/>
          <w:sz w:val="24"/>
          <w:szCs w:val="24"/>
          <w:lang w:val="es-ES_tradnl"/>
        </w:rPr>
        <w:t>En este sentido, la información oficial correspondiente a los cilindros marcados de los distribuidores, Sistema de Información de Cilindros Marcados (SICMA) a partir de la información entregada por la interventoría AIC,</w:t>
      </w:r>
      <w:r>
        <w:rPr>
          <w:rFonts w:ascii="Bookman Old Style" w:eastAsia="MS Mincho" w:hAnsi="Bookman Old Style" w:cs="Arial"/>
          <w:sz w:val="24"/>
          <w:szCs w:val="24"/>
          <w:lang w:val="es-ES_tradnl"/>
        </w:rPr>
        <w:t xml:space="preserve"> proyectos, hasta el año 2012,</w:t>
      </w:r>
      <w:r w:rsidRPr="00FB2E5A">
        <w:rPr>
          <w:rFonts w:ascii="Bookman Old Style" w:eastAsia="MS Mincho" w:hAnsi="Bookman Old Style" w:cs="Arial"/>
          <w:sz w:val="24"/>
          <w:szCs w:val="24"/>
          <w:lang w:val="es-ES_tradnl"/>
        </w:rPr>
        <w:t xml:space="preserve"> la reportada por los distribuidores de GLP ante la Superintendencia, desde el año 2012 hasta la fecha, mediante la Resolución SSPD No. 20141300040755, así como la información de los tanques estacionarios atendidos por dichos agentes</w:t>
      </w:r>
      <w:r>
        <w:rPr>
          <w:rFonts w:ascii="Bookman Old Style" w:eastAsia="MS Mincho" w:hAnsi="Bookman Old Style" w:cs="Arial"/>
          <w:sz w:val="24"/>
          <w:szCs w:val="24"/>
          <w:lang w:val="es-ES_tradnl"/>
        </w:rPr>
        <w:t>,</w:t>
      </w:r>
      <w:r w:rsidRPr="00FB2E5A">
        <w:rPr>
          <w:rFonts w:ascii="Bookman Old Style" w:eastAsia="MS Mincho" w:hAnsi="Bookman Old Style" w:cs="Arial"/>
          <w:sz w:val="24"/>
          <w:szCs w:val="24"/>
          <w:lang w:val="es-ES_tradnl"/>
        </w:rPr>
        <w:t xml:space="preserve"> se encu</w:t>
      </w:r>
      <w:r>
        <w:rPr>
          <w:rFonts w:ascii="Bookman Old Style" w:eastAsia="MS Mincho" w:hAnsi="Bookman Old Style" w:cs="Arial"/>
          <w:sz w:val="24"/>
          <w:szCs w:val="24"/>
          <w:lang w:val="es-ES_tradnl"/>
        </w:rPr>
        <w:t>entra consignada en el Sistema Ú</w:t>
      </w:r>
      <w:r w:rsidRPr="00FB2E5A">
        <w:rPr>
          <w:rFonts w:ascii="Bookman Old Style" w:eastAsia="MS Mincho" w:hAnsi="Bookman Old Style" w:cs="Arial"/>
          <w:sz w:val="24"/>
          <w:szCs w:val="24"/>
          <w:lang w:val="es-ES_tradnl"/>
        </w:rPr>
        <w:t>nico de Información – SUI de la Superintendencia de Servicios Públicos Domiciliarios</w:t>
      </w:r>
      <w:r>
        <w:rPr>
          <w:rFonts w:ascii="Bookman Old Style" w:eastAsia="MS Mincho" w:hAnsi="Bookman Old Style" w:cs="Arial"/>
          <w:sz w:val="24"/>
          <w:szCs w:val="24"/>
          <w:lang w:val="es-ES_tradnl"/>
        </w:rPr>
        <w:t>, entre otras atendiendo lo dispuesto en la Circular Conjunta CREG – SSPD 001 de 2004.</w:t>
      </w:r>
      <w:r>
        <w:rPr>
          <w:rStyle w:val="Refdenotaalpie"/>
          <w:rFonts w:ascii="Bookman Old Style" w:eastAsia="MS Mincho" w:hAnsi="Bookman Old Style" w:cs="Arial"/>
          <w:sz w:val="24"/>
          <w:szCs w:val="24"/>
          <w:lang w:val="es-ES_tradnl"/>
        </w:rPr>
        <w:footnoteReference w:id="2"/>
      </w:r>
    </w:p>
    <w:p w:rsidR="00DE5054" w:rsidRPr="00FB2E5A" w:rsidRDefault="00DE5054" w:rsidP="00DE5054">
      <w:pPr>
        <w:spacing w:after="0" w:line="240" w:lineRule="auto"/>
        <w:jc w:val="both"/>
        <w:rPr>
          <w:rFonts w:ascii="Bookman Old Style" w:eastAsia="MS Mincho" w:hAnsi="Bookman Old Style" w:cs="Arial"/>
          <w:sz w:val="24"/>
          <w:szCs w:val="24"/>
          <w:lang w:val="es-ES_tradnl"/>
        </w:rPr>
      </w:pPr>
    </w:p>
    <w:p w:rsidR="00DE5054" w:rsidRPr="00FD101E" w:rsidRDefault="00DE5054" w:rsidP="00DE5054">
      <w:pPr>
        <w:spacing w:after="0" w:line="240" w:lineRule="auto"/>
        <w:jc w:val="both"/>
        <w:rPr>
          <w:rFonts w:ascii="Bookman Old Style" w:eastAsia="Times New Roman" w:hAnsi="Bookman Old Style" w:cs="Times New Roman"/>
          <w:sz w:val="24"/>
          <w:szCs w:val="24"/>
          <w:lang w:val="es-ES" w:eastAsia="es-ES"/>
        </w:rPr>
      </w:pPr>
      <w:r>
        <w:rPr>
          <w:rFonts w:ascii="Bookman Old Style" w:hAnsi="Bookman Old Style"/>
          <w:sz w:val="24"/>
          <w:szCs w:val="24"/>
        </w:rPr>
        <w:t>Teniendo en cuenta</w:t>
      </w:r>
      <w:r w:rsidRPr="00FD101E">
        <w:rPr>
          <w:rFonts w:ascii="Bookman Old Style" w:hAnsi="Bookman Old Style"/>
          <w:sz w:val="24"/>
          <w:szCs w:val="24"/>
        </w:rPr>
        <w:t xml:space="preserve"> lo anterior, la definición de la capacidad de compra </w:t>
      </w:r>
      <w:r>
        <w:rPr>
          <w:rFonts w:ascii="Bookman Old Style" w:hAnsi="Bookman Old Style"/>
          <w:sz w:val="24"/>
          <w:szCs w:val="24"/>
        </w:rPr>
        <w:t>se debe realizar</w:t>
      </w:r>
      <w:r w:rsidRPr="00FD101E">
        <w:rPr>
          <w:rFonts w:ascii="Bookman Old Style" w:hAnsi="Bookman Old Style"/>
          <w:sz w:val="24"/>
          <w:szCs w:val="24"/>
        </w:rPr>
        <w:t xml:space="preserve"> para aquellos distribuidores que realizan la prestación </w:t>
      </w:r>
      <w:r w:rsidRPr="00FD101E">
        <w:rPr>
          <w:rFonts w:ascii="Bookman Old Style" w:eastAsia="MS Mincho" w:hAnsi="Bookman Old Style" w:cs="Arial"/>
          <w:sz w:val="24"/>
          <w:szCs w:val="24"/>
          <w:lang w:val="es-ES_tradnl"/>
        </w:rPr>
        <w:t>del</w:t>
      </w:r>
      <w:r w:rsidRPr="00FD101E">
        <w:rPr>
          <w:rFonts w:ascii="Bookman Old Style" w:hAnsi="Bookman Old Style"/>
          <w:sz w:val="24"/>
          <w:szCs w:val="24"/>
        </w:rPr>
        <w:t xml:space="preserve"> servicio de GLP en cilindros y/o a granel atendiendo la regulación prevista para el efecto en la Resolución CREG 023 de 2008, </w:t>
      </w:r>
      <w:r w:rsidRPr="00FD101E">
        <w:rPr>
          <w:rFonts w:ascii="Bookman Old Style" w:eastAsia="Times New Roman" w:hAnsi="Bookman Old Style" w:cs="Times New Roman"/>
          <w:sz w:val="24"/>
          <w:szCs w:val="24"/>
          <w:lang w:val="es-ES" w:eastAsia="es-ES"/>
        </w:rPr>
        <w:t xml:space="preserve">la cual </w:t>
      </w:r>
      <w:r w:rsidRPr="00FD101E">
        <w:rPr>
          <w:rFonts w:ascii="Bookman Old Style" w:hAnsi="Bookman Old Style"/>
          <w:sz w:val="24"/>
          <w:szCs w:val="24"/>
        </w:rPr>
        <w:t>ha definido esta actividad de la siguiente forma</w:t>
      </w:r>
      <w:r w:rsidRPr="00FD101E">
        <w:rPr>
          <w:rFonts w:ascii="Bookman Old Style" w:eastAsia="Times New Roman" w:hAnsi="Bookman Old Style" w:cs="Times New Roman"/>
          <w:sz w:val="24"/>
          <w:szCs w:val="24"/>
          <w:lang w:val="es-ES" w:eastAsia="es-ES"/>
        </w:rPr>
        <w:t>:</w:t>
      </w:r>
    </w:p>
    <w:p w:rsidR="00DE5054" w:rsidRPr="0021729C" w:rsidRDefault="00DE5054" w:rsidP="00DE5054">
      <w:pPr>
        <w:spacing w:after="0" w:line="240" w:lineRule="auto"/>
        <w:ind w:left="-142" w:right="-142"/>
        <w:jc w:val="both"/>
        <w:rPr>
          <w:rFonts w:ascii="Bookman Old Style" w:eastAsia="Times New Roman" w:hAnsi="Bookman Old Style" w:cs="Times New Roman"/>
          <w:sz w:val="24"/>
          <w:szCs w:val="27"/>
          <w:lang w:val="es-ES" w:eastAsia="es-ES"/>
        </w:rPr>
      </w:pPr>
    </w:p>
    <w:p w:rsidR="00DE5054" w:rsidRPr="00221146" w:rsidRDefault="00DE5054" w:rsidP="00483542">
      <w:pPr>
        <w:spacing w:after="0" w:line="240" w:lineRule="auto"/>
        <w:ind w:left="567" w:right="284"/>
        <w:jc w:val="both"/>
        <w:rPr>
          <w:rFonts w:ascii="Bookman Old Style" w:eastAsia="Times New Roman" w:hAnsi="Bookman Old Style" w:cs="Times New Roman"/>
          <w:lang w:val="es-ES" w:eastAsia="es-ES"/>
        </w:rPr>
      </w:pPr>
      <w:r w:rsidRPr="00221146">
        <w:rPr>
          <w:rFonts w:ascii="Bookman Old Style" w:eastAsia="Times New Roman" w:hAnsi="Bookman Old Style" w:cs="Times New Roman"/>
          <w:lang w:val="es-ES" w:eastAsia="es-ES"/>
        </w:rPr>
        <w:t>“</w:t>
      </w:r>
      <w:r w:rsidRPr="00221146">
        <w:rPr>
          <w:rFonts w:ascii="Bookman Old Style" w:eastAsia="Times New Roman" w:hAnsi="Bookman Old Style" w:cs="Times New Roman"/>
          <w:b/>
          <w:lang w:val="es-ES" w:eastAsia="es-ES"/>
        </w:rPr>
        <w:t>Distribución de GLP:</w:t>
      </w:r>
      <w:r w:rsidRPr="00221146">
        <w:rPr>
          <w:rFonts w:ascii="Bookman Old Style" w:eastAsia="Times New Roman" w:hAnsi="Bookman Old Style" w:cs="Times New Roman"/>
          <w:lang w:val="es-ES" w:eastAsia="es-ES"/>
        </w:rPr>
        <w:t xml:space="preserve"> Actividad que comprende las actividades de: i) Compra del GLP en el mercado mayorista con destino al usuario final, ii) flete desde los puntos de entrega directa del producto o los puntos de salida del sistema de transporte hasta las plantas de envasado, iii) envasado de cilindros marcados y iv) operación de la planta de envasado correspondiente. </w:t>
      </w:r>
      <w:r w:rsidRPr="001E531D">
        <w:rPr>
          <w:rFonts w:ascii="Bookman Old Style" w:eastAsia="Times New Roman" w:hAnsi="Bookman Old Style" w:cs="Times New Roman"/>
          <w:lang w:val="es-ES" w:eastAsia="es-ES"/>
        </w:rPr>
        <w:t>Comprende además las actividades de flete y entrega de producto a granel a través de tanques estacionarios instalados en el domicilio de los usuarios finales y de venta de cilindro</w:t>
      </w:r>
      <w:r>
        <w:rPr>
          <w:rFonts w:ascii="Bookman Old Style" w:eastAsia="Times New Roman" w:hAnsi="Bookman Old Style" w:cs="Times New Roman"/>
          <w:lang w:val="es-ES" w:eastAsia="es-ES"/>
        </w:rPr>
        <w:t>s a través de Puntos de Venta.”</w:t>
      </w:r>
    </w:p>
    <w:p w:rsidR="00DE5054" w:rsidRPr="0021729C" w:rsidRDefault="00DE5054" w:rsidP="00DE5054">
      <w:pPr>
        <w:spacing w:after="0" w:line="240" w:lineRule="auto"/>
        <w:jc w:val="both"/>
        <w:rPr>
          <w:rFonts w:ascii="Bookman Old Style" w:hAnsi="Bookman Old Style"/>
          <w:sz w:val="24"/>
          <w:szCs w:val="24"/>
        </w:rPr>
      </w:pPr>
    </w:p>
    <w:p w:rsidR="0067294D" w:rsidRPr="0087487D" w:rsidRDefault="00DE5054" w:rsidP="00DE5054">
      <w:pPr>
        <w:pStyle w:val="Textoindependiente2"/>
        <w:spacing w:after="0" w:line="240" w:lineRule="auto"/>
        <w:ind w:left="0"/>
        <w:jc w:val="both"/>
        <w:rPr>
          <w:rFonts w:ascii="Bookman Old Style" w:hAnsi="Bookman Old Style"/>
          <w:szCs w:val="27"/>
        </w:rPr>
      </w:pPr>
      <w:r>
        <w:rPr>
          <w:rFonts w:ascii="Bookman Old Style" w:hAnsi="Bookman Old Style"/>
          <w:szCs w:val="27"/>
        </w:rPr>
        <w:t xml:space="preserve">Dicha calidad y la realización de esta actividad se establece por parte de esta Comisión de acuerdo con lo previsto en la regulación, así como con base en la </w:t>
      </w:r>
      <w:r>
        <w:rPr>
          <w:rFonts w:ascii="Bookman Old Style" w:hAnsi="Bookman Old Style"/>
          <w:szCs w:val="27"/>
        </w:rPr>
        <w:lastRenderedPageBreak/>
        <w:t xml:space="preserve">información registrada en el Sistema Único de Información – SUI y el Registro Único de Prestadores de Servicios Públicos – RUPS a cargo de la Superintendencia de Servicios Públicos Domiciliarios cuando se advierte la existencia de al menos uno de los siguientes eventos: i) encontrarse activo en el RUPS como distribuidor </w:t>
      </w:r>
      <w:r w:rsidRPr="0087487D">
        <w:rPr>
          <w:rFonts w:ascii="Bookman Old Style" w:hAnsi="Bookman Old Style"/>
          <w:szCs w:val="27"/>
        </w:rPr>
        <w:t xml:space="preserve">prestador del servicio en cilindros y/o a granel; ii) tener reportadas ventas de GLP en cilindros y/o tanques estacionarios a usuarios finales en el SUI; iii) contar con inversiones en cilindros y/o reportar tanques atendidos. </w:t>
      </w:r>
    </w:p>
    <w:p w:rsidR="00DE5054" w:rsidRPr="0087487D" w:rsidRDefault="00DE5054" w:rsidP="00DE5054">
      <w:pPr>
        <w:spacing w:after="0" w:line="240" w:lineRule="auto"/>
        <w:jc w:val="both"/>
        <w:rPr>
          <w:rFonts w:ascii="Bookman Old Style" w:eastAsia="Times New Roman" w:hAnsi="Bookman Old Style" w:cs="Arial"/>
          <w:spacing w:val="-5"/>
          <w:sz w:val="24"/>
          <w:szCs w:val="24"/>
          <w:lang w:val="es-ES_tradnl"/>
        </w:rPr>
      </w:pPr>
    </w:p>
    <w:p w:rsidR="00DE5054" w:rsidRPr="0087487D" w:rsidRDefault="00DE5054" w:rsidP="00BA57DB">
      <w:pPr>
        <w:pStyle w:val="Textoindependiente2"/>
        <w:spacing w:after="0" w:line="240" w:lineRule="auto"/>
        <w:ind w:left="0"/>
        <w:jc w:val="both"/>
        <w:rPr>
          <w:rFonts w:ascii="Bookman Old Style" w:hAnsi="Bookman Old Style"/>
        </w:rPr>
      </w:pPr>
      <w:r w:rsidRPr="0087487D">
        <w:rPr>
          <w:rFonts w:ascii="Bookman Old Style" w:hAnsi="Bookman Old Style"/>
          <w:szCs w:val="27"/>
        </w:rPr>
        <w:t xml:space="preserve">Mediante </w:t>
      </w:r>
      <w:r w:rsidR="00FD554B">
        <w:rPr>
          <w:rFonts w:ascii="Bookman Old Style" w:hAnsi="Bookman Old Style"/>
          <w:szCs w:val="27"/>
        </w:rPr>
        <w:t>el</w:t>
      </w:r>
      <w:r w:rsidR="00483542" w:rsidRPr="0087487D">
        <w:rPr>
          <w:rFonts w:ascii="Bookman Old Style" w:hAnsi="Bookman Old Style"/>
          <w:szCs w:val="27"/>
        </w:rPr>
        <w:t xml:space="preserve"> a</w:t>
      </w:r>
      <w:r w:rsidRPr="0087487D">
        <w:rPr>
          <w:rFonts w:ascii="Bookman Old Style" w:hAnsi="Bookman Old Style"/>
          <w:szCs w:val="27"/>
        </w:rPr>
        <w:t>uto I-201</w:t>
      </w:r>
      <w:r w:rsidR="00FD554B">
        <w:rPr>
          <w:rFonts w:ascii="Bookman Old Style" w:hAnsi="Bookman Old Style"/>
          <w:szCs w:val="27"/>
        </w:rPr>
        <w:t xml:space="preserve">9-006000 </w:t>
      </w:r>
      <w:r w:rsidRPr="0087487D">
        <w:rPr>
          <w:rFonts w:ascii="Bookman Old Style" w:hAnsi="Bookman Old Style"/>
          <w:szCs w:val="27"/>
        </w:rPr>
        <w:t xml:space="preserve">se informó por parte de esta Comisión el inicio de una actuación administrativa particular llevada a cabo de manera oficiosa para los </w:t>
      </w:r>
      <w:r w:rsidRPr="0087487D">
        <w:rPr>
          <w:rFonts w:ascii="Bookman Old Style" w:hAnsi="Bookman Old Style"/>
        </w:rPr>
        <w:t xml:space="preserve">agentes distribuidores que se ajustan a alguno de los eventos expuestos en el inciso anterior a efectos de llevar a cabo el cálculo y definición de la capacidad de compra en los términos de los artículos 8 y 9 de la Resolución CREG 063 de 2013 para el </w:t>
      </w:r>
      <w:r w:rsidR="008C7C6D" w:rsidRPr="0087487D">
        <w:rPr>
          <w:rFonts w:ascii="Bookman Old Style" w:hAnsi="Bookman Old Style"/>
        </w:rPr>
        <w:t>sexto</w:t>
      </w:r>
      <w:r w:rsidRPr="0087487D">
        <w:rPr>
          <w:rFonts w:ascii="Bookman Old Style" w:hAnsi="Bookman Old Style"/>
        </w:rPr>
        <w:t xml:space="preserve"> periodo de compra.</w:t>
      </w:r>
    </w:p>
    <w:p w:rsidR="00BA57DB" w:rsidRPr="0087487D" w:rsidRDefault="00BA57DB" w:rsidP="00BA57DB">
      <w:pPr>
        <w:pStyle w:val="Textoindependiente2"/>
        <w:spacing w:after="0" w:line="240" w:lineRule="auto"/>
        <w:ind w:left="0"/>
        <w:jc w:val="both"/>
        <w:rPr>
          <w:rFonts w:ascii="Bookman Old Style" w:hAnsi="Bookman Old Style"/>
        </w:rPr>
      </w:pPr>
    </w:p>
    <w:p w:rsidR="00FD554B" w:rsidRDefault="00981490" w:rsidP="00981490">
      <w:pPr>
        <w:spacing w:after="0" w:line="240" w:lineRule="auto"/>
        <w:jc w:val="both"/>
        <w:rPr>
          <w:rFonts w:ascii="Bookman Old Style" w:eastAsia="MS Mincho" w:hAnsi="Bookman Old Style" w:cs="Arial"/>
          <w:sz w:val="24"/>
          <w:szCs w:val="24"/>
        </w:rPr>
      </w:pPr>
      <w:r w:rsidRPr="0087487D">
        <w:rPr>
          <w:rFonts w:ascii="Bookman Old Style" w:eastAsia="MS Mincho" w:hAnsi="Bookman Old Style" w:cs="Arial"/>
          <w:sz w:val="24"/>
          <w:szCs w:val="24"/>
        </w:rPr>
        <w:t xml:space="preserve">Atendiendo esta disposición, </w:t>
      </w:r>
      <w:r w:rsidR="00FD554B">
        <w:rPr>
          <w:rFonts w:ascii="Bookman Old Style" w:eastAsia="MS Mincho" w:hAnsi="Bookman Old Style" w:cs="Arial"/>
          <w:sz w:val="24"/>
          <w:szCs w:val="24"/>
        </w:rPr>
        <w:t>l</w:t>
      </w:r>
      <w:r w:rsidR="00FD554B" w:rsidRPr="00FD554B">
        <w:rPr>
          <w:rFonts w:ascii="Bookman Old Style" w:eastAsia="MS Mincho" w:hAnsi="Bookman Old Style" w:cs="Arial"/>
          <w:sz w:val="24"/>
          <w:szCs w:val="24"/>
        </w:rPr>
        <w:t xml:space="preserve">a Comisión de Regulación de Energía y Gas mediante comunicación con radicado CREG S-2019-004969 de Agosto de 2019 solicitó a la Superintendencia de Servicios Públicos Domiciliarios la información del Sistema de Información de Cilindros Marcados (SICMA) a partir de la información entregada por la interventoría AIC, proyectos, hasta el año 2012, y la reportada por los distribuidores de GLP ante la Superintendencia, desde el año 2012 hasta la fecha, mediante la Resolución SSPD No. 20141300040755, en la cual se implementa lo dispuesto en el literal b del artículo 31 de la Resolución CREG 045 de 2008 (información del SICMA y del SICUN) . De igual forma, se solicitó remitir la información de tanques estacionarios atendidos por cada distribuidor y su capacidad en galones de acuerdo con lo reportado a la Superintendencia de Servicios Públicos Domiciliarios en el Sistema Único de Información – SUI con base lo dispuesto en las Circulares SSPD – CREG 001 de 2004 y 001 de 2017. </w:t>
      </w:r>
    </w:p>
    <w:p w:rsidR="00FD554B" w:rsidRDefault="00FD554B" w:rsidP="00981490">
      <w:pPr>
        <w:spacing w:after="0" w:line="240" w:lineRule="auto"/>
        <w:jc w:val="both"/>
        <w:rPr>
          <w:rFonts w:ascii="Bookman Old Style" w:eastAsia="MS Mincho" w:hAnsi="Bookman Old Style" w:cs="Arial"/>
          <w:sz w:val="24"/>
          <w:szCs w:val="24"/>
        </w:rPr>
      </w:pPr>
    </w:p>
    <w:p w:rsidR="00922F32" w:rsidRPr="00FD554B" w:rsidRDefault="00FD554B" w:rsidP="00981490">
      <w:pPr>
        <w:spacing w:after="0" w:line="240" w:lineRule="auto"/>
        <w:jc w:val="both"/>
        <w:rPr>
          <w:rFonts w:ascii="Bookman Old Style" w:eastAsia="MS Mincho" w:hAnsi="Bookman Old Style" w:cs="Arial"/>
          <w:sz w:val="24"/>
          <w:szCs w:val="24"/>
        </w:rPr>
      </w:pPr>
      <w:r w:rsidRPr="00FD554B">
        <w:rPr>
          <w:rFonts w:ascii="Bookman Old Style" w:eastAsia="MS Mincho" w:hAnsi="Bookman Old Style" w:cs="Arial"/>
          <w:sz w:val="24"/>
          <w:szCs w:val="24"/>
        </w:rPr>
        <w:t xml:space="preserve">La Superintendencia de Servicios Públicos Domiciliarios atendió este requerimiento mediante </w:t>
      </w:r>
      <w:r>
        <w:rPr>
          <w:rFonts w:ascii="Bookman Old Style" w:eastAsia="MS Mincho" w:hAnsi="Bookman Old Style" w:cs="Arial"/>
          <w:sz w:val="24"/>
          <w:szCs w:val="24"/>
        </w:rPr>
        <w:t>la comunicación 20192300766631, radicado CREG E-2019-010251</w:t>
      </w:r>
      <w:r w:rsidR="00DE5054" w:rsidRPr="0087487D">
        <w:rPr>
          <w:rFonts w:ascii="Bookman Old Style" w:hAnsi="Bookman Old Style"/>
          <w:sz w:val="24"/>
          <w:szCs w:val="24"/>
        </w:rPr>
        <w:t xml:space="preserve">. </w:t>
      </w:r>
      <w:r w:rsidR="0093522B" w:rsidRPr="0087487D">
        <w:rPr>
          <w:rFonts w:ascii="Bookman Old Style" w:hAnsi="Bookman Old Style"/>
          <w:sz w:val="24"/>
          <w:szCs w:val="24"/>
        </w:rPr>
        <w:t>Dentro de dichas comunicaciones</w:t>
      </w:r>
      <w:r w:rsidR="00DE5054" w:rsidRPr="0087487D">
        <w:rPr>
          <w:rFonts w:ascii="Bookman Old Style" w:hAnsi="Bookman Old Style"/>
          <w:sz w:val="24"/>
          <w:szCs w:val="24"/>
        </w:rPr>
        <w:t xml:space="preserve"> la Superintendencia </w:t>
      </w:r>
      <w:r w:rsidR="008C7C6D" w:rsidRPr="0087487D">
        <w:rPr>
          <w:rFonts w:ascii="Bookman Old Style" w:hAnsi="Bookman Old Style"/>
          <w:sz w:val="24"/>
          <w:szCs w:val="24"/>
        </w:rPr>
        <w:t>a través de la Superintendencia Delegada de Energía y Gas</w:t>
      </w:r>
      <w:r w:rsidR="008C7C6D">
        <w:rPr>
          <w:rFonts w:ascii="Bookman Old Style" w:hAnsi="Bookman Old Style"/>
          <w:sz w:val="24"/>
          <w:szCs w:val="24"/>
        </w:rPr>
        <w:t xml:space="preserve"> Combustible </w:t>
      </w:r>
      <w:r w:rsidR="00DE5054" w:rsidRPr="00981490">
        <w:rPr>
          <w:rFonts w:ascii="Bookman Old Style" w:hAnsi="Bookman Old Style"/>
          <w:sz w:val="24"/>
          <w:szCs w:val="24"/>
        </w:rPr>
        <w:t>expuso lo siguiente:</w:t>
      </w:r>
    </w:p>
    <w:p w:rsidR="00B56135" w:rsidRDefault="00B56135" w:rsidP="00B56135">
      <w:pPr>
        <w:pStyle w:val="Textoindependiente2"/>
        <w:spacing w:after="0" w:line="240" w:lineRule="auto"/>
        <w:ind w:right="284"/>
        <w:jc w:val="both"/>
        <w:rPr>
          <w:rFonts w:ascii="Bookman Old Style" w:hAnsi="Bookman Old Style"/>
          <w:i/>
          <w:sz w:val="22"/>
          <w:szCs w:val="22"/>
        </w:rPr>
      </w:pPr>
    </w:p>
    <w:p w:rsidR="00B56135" w:rsidRDefault="00B56135" w:rsidP="00B56135">
      <w:pPr>
        <w:pStyle w:val="Textoindependiente2"/>
        <w:spacing w:after="0" w:line="240" w:lineRule="auto"/>
        <w:ind w:right="284"/>
        <w:jc w:val="both"/>
        <w:rPr>
          <w:rFonts w:ascii="Bookman Old Style" w:hAnsi="Bookman Old Style"/>
          <w:i/>
          <w:sz w:val="22"/>
          <w:szCs w:val="22"/>
        </w:rPr>
      </w:pPr>
      <w:r w:rsidRPr="001851C6">
        <w:rPr>
          <w:rFonts w:ascii="Bookman Old Style" w:hAnsi="Bookman Old Style"/>
          <w:i/>
          <w:sz w:val="22"/>
          <w:szCs w:val="22"/>
        </w:rPr>
        <w:t xml:space="preserve"> “</w:t>
      </w:r>
      <w:r w:rsidRPr="00EA23A0">
        <w:rPr>
          <w:rFonts w:ascii="Bookman Old Style" w:hAnsi="Bookman Old Style"/>
          <w:i/>
          <w:sz w:val="22"/>
          <w:szCs w:val="22"/>
        </w:rPr>
        <w:t>En atención a su comunicación del radicado del asunto, mediante la cual solicita la información del SICMA</w:t>
      </w:r>
      <w:r>
        <w:rPr>
          <w:rFonts w:ascii="Bookman Old Style" w:hAnsi="Bookman Old Style"/>
          <w:i/>
          <w:sz w:val="22"/>
          <w:szCs w:val="22"/>
        </w:rPr>
        <w:t>, reporte de cilindros al SUI</w:t>
      </w:r>
      <w:r w:rsidRPr="00EA23A0">
        <w:rPr>
          <w:rFonts w:ascii="Bookman Old Style" w:hAnsi="Bookman Old Style"/>
          <w:i/>
          <w:sz w:val="22"/>
          <w:szCs w:val="22"/>
        </w:rPr>
        <w:t xml:space="preserve"> y tanques estacionarios para calcular la capacidad de compra de la que trata el artículo 8 de la Resolución CREG 063 de 2016, modificado por el artículo 1 de la Resolución CREG 180 de 2017, aplicable al </w:t>
      </w:r>
      <w:r>
        <w:rPr>
          <w:rFonts w:ascii="Bookman Old Style" w:hAnsi="Bookman Old Style"/>
          <w:i/>
          <w:sz w:val="22"/>
          <w:szCs w:val="22"/>
        </w:rPr>
        <w:t xml:space="preserve">primer semestre de 2020, </w:t>
      </w:r>
      <w:r w:rsidRPr="00EA23A0">
        <w:rPr>
          <w:rFonts w:ascii="Bookman Old Style" w:hAnsi="Bookman Old Style"/>
          <w:i/>
          <w:sz w:val="22"/>
          <w:szCs w:val="22"/>
        </w:rPr>
        <w:t>estamos enviando la información obtenida de las bases de datos disponibles en el Sistema Único de Información — SUI, en los siguientes términos:</w:t>
      </w:r>
    </w:p>
    <w:p w:rsidR="00B56135" w:rsidRPr="00EA23A0" w:rsidRDefault="00B56135" w:rsidP="00B56135">
      <w:pPr>
        <w:pStyle w:val="Textoindependiente2"/>
        <w:spacing w:after="0" w:line="240" w:lineRule="auto"/>
        <w:ind w:right="284"/>
        <w:jc w:val="both"/>
        <w:rPr>
          <w:rFonts w:ascii="Bookman Old Style" w:hAnsi="Bookman Old Style"/>
          <w:i/>
          <w:sz w:val="22"/>
          <w:szCs w:val="22"/>
        </w:rPr>
      </w:pPr>
    </w:p>
    <w:p w:rsidR="00B56135" w:rsidRDefault="00B56135" w:rsidP="00B56135">
      <w:pPr>
        <w:pStyle w:val="Textoindependiente2"/>
        <w:numPr>
          <w:ilvl w:val="0"/>
          <w:numId w:val="19"/>
        </w:numPr>
        <w:spacing w:after="0" w:line="240" w:lineRule="auto"/>
        <w:ind w:right="284"/>
        <w:jc w:val="both"/>
        <w:rPr>
          <w:rFonts w:ascii="Bookman Old Style" w:hAnsi="Bookman Old Style"/>
          <w:i/>
          <w:sz w:val="22"/>
          <w:szCs w:val="22"/>
        </w:rPr>
      </w:pPr>
      <w:r w:rsidRPr="00EA23A0">
        <w:rPr>
          <w:rFonts w:ascii="Bookman Old Style" w:hAnsi="Bookman Old Style"/>
          <w:i/>
          <w:sz w:val="22"/>
          <w:szCs w:val="22"/>
        </w:rPr>
        <w:t>Fecha</w:t>
      </w:r>
      <w:r>
        <w:rPr>
          <w:rFonts w:ascii="Bookman Old Style" w:hAnsi="Bookman Old Style"/>
          <w:i/>
          <w:sz w:val="22"/>
          <w:szCs w:val="22"/>
        </w:rPr>
        <w:t xml:space="preserve"> de consulta de información: 18 de septiembre </w:t>
      </w:r>
      <w:r w:rsidRPr="00EA23A0">
        <w:rPr>
          <w:rFonts w:ascii="Bookman Old Style" w:hAnsi="Bookman Old Style"/>
          <w:i/>
          <w:sz w:val="22"/>
          <w:szCs w:val="22"/>
        </w:rPr>
        <w:t xml:space="preserve">de 2019. </w:t>
      </w:r>
    </w:p>
    <w:p w:rsidR="00B56135" w:rsidRPr="00B56135" w:rsidRDefault="00B56135" w:rsidP="00B56135">
      <w:pPr>
        <w:pStyle w:val="Textoindependiente2"/>
        <w:numPr>
          <w:ilvl w:val="0"/>
          <w:numId w:val="19"/>
        </w:numPr>
        <w:spacing w:after="0" w:line="240" w:lineRule="auto"/>
        <w:ind w:right="284"/>
        <w:jc w:val="both"/>
        <w:rPr>
          <w:rFonts w:ascii="Bookman Old Style" w:hAnsi="Bookman Old Style"/>
          <w:i/>
          <w:sz w:val="22"/>
          <w:szCs w:val="22"/>
        </w:rPr>
      </w:pPr>
      <w:r w:rsidRPr="00B56135">
        <w:rPr>
          <w:rFonts w:ascii="Bookman Old Style" w:hAnsi="Bookman Old Style"/>
          <w:i/>
          <w:sz w:val="22"/>
          <w:szCs w:val="22"/>
        </w:rPr>
        <w:t>En el CD adjunto, se encuentran dos carpetas así:</w:t>
      </w:r>
    </w:p>
    <w:p w:rsidR="00B56135" w:rsidRDefault="00B56135" w:rsidP="00B56135">
      <w:pPr>
        <w:pStyle w:val="Textoindependiente2"/>
        <w:spacing w:after="0" w:line="240" w:lineRule="auto"/>
        <w:ind w:right="284"/>
        <w:jc w:val="both"/>
        <w:rPr>
          <w:rFonts w:ascii="Bookman Old Style" w:hAnsi="Bookman Old Style"/>
          <w:i/>
          <w:sz w:val="22"/>
          <w:szCs w:val="22"/>
        </w:rPr>
      </w:pPr>
    </w:p>
    <w:p w:rsidR="00B56135" w:rsidRDefault="00B56135" w:rsidP="00B56135">
      <w:pPr>
        <w:pStyle w:val="Textoindependiente2"/>
        <w:spacing w:after="0" w:line="240" w:lineRule="auto"/>
        <w:ind w:right="284"/>
        <w:jc w:val="both"/>
        <w:rPr>
          <w:rFonts w:ascii="Bookman Old Style" w:hAnsi="Bookman Old Style"/>
          <w:i/>
          <w:sz w:val="22"/>
          <w:szCs w:val="22"/>
        </w:rPr>
      </w:pPr>
      <w:r>
        <w:rPr>
          <w:rFonts w:ascii="Bookman Old Style" w:hAnsi="Bookman Old Style"/>
          <w:i/>
          <w:sz w:val="22"/>
          <w:szCs w:val="22"/>
        </w:rPr>
        <w:t>1. Información de Cilindros Activos</w:t>
      </w:r>
    </w:p>
    <w:p w:rsidR="00B56135" w:rsidRPr="00EA23A0" w:rsidRDefault="00B56135" w:rsidP="00B56135">
      <w:pPr>
        <w:pStyle w:val="Textoindependiente2"/>
        <w:spacing w:after="0" w:line="240" w:lineRule="auto"/>
        <w:ind w:right="284"/>
        <w:jc w:val="both"/>
        <w:rPr>
          <w:rFonts w:ascii="Bookman Old Style" w:hAnsi="Bookman Old Style"/>
          <w:i/>
          <w:sz w:val="22"/>
          <w:szCs w:val="22"/>
        </w:rPr>
      </w:pPr>
    </w:p>
    <w:p w:rsidR="00B56135" w:rsidRPr="00EA23A0" w:rsidRDefault="00B56135" w:rsidP="00B56135">
      <w:pPr>
        <w:pStyle w:val="Textoindependiente2"/>
        <w:spacing w:after="0" w:line="240" w:lineRule="auto"/>
        <w:ind w:right="284"/>
        <w:jc w:val="both"/>
        <w:rPr>
          <w:rFonts w:ascii="Bookman Old Style" w:hAnsi="Bookman Old Style"/>
          <w:i/>
          <w:sz w:val="22"/>
          <w:szCs w:val="22"/>
        </w:rPr>
      </w:pPr>
      <w:r>
        <w:rPr>
          <w:rFonts w:ascii="Bookman Old Style" w:hAnsi="Bookman Old Style"/>
          <w:i/>
          <w:sz w:val="22"/>
          <w:szCs w:val="22"/>
        </w:rPr>
        <w:t>En esta carpeta</w:t>
      </w:r>
      <w:r w:rsidRPr="00EA23A0">
        <w:rPr>
          <w:rFonts w:ascii="Bookman Old Style" w:hAnsi="Bookman Old Style"/>
          <w:i/>
          <w:sz w:val="22"/>
          <w:szCs w:val="22"/>
        </w:rPr>
        <w:t xml:space="preserve"> se encuentra la información consolidada de Cilindros Migrados del SICMA por ACI Proyectos y la información Técnica del Parque de Cilindros </w:t>
      </w:r>
      <w:r w:rsidRPr="00EA23A0">
        <w:rPr>
          <w:rFonts w:ascii="Bookman Old Style" w:hAnsi="Bookman Old Style"/>
          <w:i/>
          <w:sz w:val="22"/>
          <w:szCs w:val="22"/>
        </w:rPr>
        <w:lastRenderedPageBreak/>
        <w:t>Marcados, donde se relacionan los datos reportados a partir de octubre de 2012, de acuerdo con lo establecido en Resolución SSPD No. 20141300040755 de 2014.</w:t>
      </w:r>
    </w:p>
    <w:p w:rsidR="00B56135" w:rsidRPr="00EA23A0" w:rsidRDefault="00B56135" w:rsidP="00B56135">
      <w:pPr>
        <w:pStyle w:val="Textoindependiente2"/>
        <w:spacing w:after="0" w:line="240" w:lineRule="auto"/>
        <w:ind w:right="284"/>
        <w:jc w:val="both"/>
        <w:rPr>
          <w:rFonts w:ascii="Bookman Old Style" w:hAnsi="Bookman Old Style"/>
          <w:i/>
          <w:sz w:val="22"/>
          <w:szCs w:val="22"/>
        </w:rPr>
      </w:pPr>
    </w:p>
    <w:p w:rsidR="00B56135" w:rsidRDefault="00B56135" w:rsidP="00B56135">
      <w:pPr>
        <w:pStyle w:val="Textoindependiente2"/>
        <w:spacing w:after="0" w:line="240" w:lineRule="auto"/>
        <w:ind w:right="284"/>
        <w:jc w:val="both"/>
        <w:rPr>
          <w:rFonts w:ascii="Bookman Old Style" w:hAnsi="Bookman Old Style"/>
          <w:i/>
          <w:sz w:val="22"/>
          <w:szCs w:val="22"/>
        </w:rPr>
      </w:pPr>
      <w:r w:rsidRPr="00EA23A0">
        <w:rPr>
          <w:rFonts w:ascii="Bookman Old Style" w:hAnsi="Bookman Old Style"/>
          <w:i/>
          <w:sz w:val="22"/>
          <w:szCs w:val="22"/>
        </w:rPr>
        <w:t>En resumen, la información enviada a la CREG es la siguiente:</w:t>
      </w:r>
    </w:p>
    <w:p w:rsidR="00B56135" w:rsidRPr="00EA23A0" w:rsidRDefault="00B56135" w:rsidP="00B56135">
      <w:pPr>
        <w:pStyle w:val="Textoindependiente2"/>
        <w:spacing w:after="0" w:line="240" w:lineRule="auto"/>
        <w:ind w:right="284"/>
        <w:jc w:val="both"/>
        <w:rPr>
          <w:rFonts w:ascii="Bookman Old Style" w:hAnsi="Bookman Old Style"/>
          <w:i/>
          <w:sz w:val="22"/>
          <w:szCs w:val="22"/>
        </w:rPr>
      </w:pPr>
    </w:p>
    <w:p w:rsidR="00B56135" w:rsidRDefault="00B56135" w:rsidP="00B56135">
      <w:pPr>
        <w:pStyle w:val="Textoindependiente2"/>
        <w:numPr>
          <w:ilvl w:val="0"/>
          <w:numId w:val="17"/>
        </w:numPr>
        <w:spacing w:after="0" w:line="240" w:lineRule="auto"/>
        <w:ind w:right="284"/>
        <w:jc w:val="both"/>
        <w:rPr>
          <w:rFonts w:ascii="Bookman Old Style" w:hAnsi="Bookman Old Style"/>
          <w:i/>
          <w:sz w:val="22"/>
          <w:szCs w:val="22"/>
        </w:rPr>
      </w:pPr>
      <w:r w:rsidRPr="00EA23A0">
        <w:rPr>
          <w:rFonts w:ascii="Bookman Old Style" w:hAnsi="Bookman Old Style"/>
          <w:i/>
          <w:sz w:val="22"/>
          <w:szCs w:val="22"/>
        </w:rPr>
        <w:t>Cantidad de empresas</w:t>
      </w:r>
      <w:r>
        <w:rPr>
          <w:rFonts w:ascii="Bookman Old Style" w:hAnsi="Bookman Old Style"/>
          <w:i/>
          <w:sz w:val="22"/>
          <w:szCs w:val="22"/>
        </w:rPr>
        <w:t xml:space="preserve"> operativas con cilindros en base de datos: 46</w:t>
      </w:r>
    </w:p>
    <w:p w:rsidR="00B56135" w:rsidRDefault="00B56135" w:rsidP="00B56135">
      <w:pPr>
        <w:pStyle w:val="Textoindependiente2"/>
        <w:numPr>
          <w:ilvl w:val="0"/>
          <w:numId w:val="17"/>
        </w:numPr>
        <w:spacing w:after="0" w:line="240" w:lineRule="auto"/>
        <w:ind w:right="284"/>
        <w:jc w:val="both"/>
        <w:rPr>
          <w:rFonts w:ascii="Bookman Old Style" w:hAnsi="Bookman Old Style"/>
          <w:i/>
          <w:sz w:val="22"/>
          <w:szCs w:val="22"/>
        </w:rPr>
      </w:pPr>
      <w:r w:rsidRPr="00B56135">
        <w:rPr>
          <w:rFonts w:ascii="Bookman Old Style" w:hAnsi="Bookman Old Style"/>
          <w:i/>
          <w:sz w:val="22"/>
          <w:szCs w:val="22"/>
        </w:rPr>
        <w:t>Cantidad de marcas que registran cili</w:t>
      </w:r>
      <w:r>
        <w:rPr>
          <w:rFonts w:ascii="Bookman Old Style" w:hAnsi="Bookman Old Style"/>
          <w:i/>
          <w:sz w:val="22"/>
          <w:szCs w:val="22"/>
        </w:rPr>
        <w:t>ndros en la base de datos: 74</w:t>
      </w:r>
    </w:p>
    <w:p w:rsidR="00B56135" w:rsidRPr="00B56135" w:rsidRDefault="00B56135" w:rsidP="00B56135">
      <w:pPr>
        <w:pStyle w:val="Textoindependiente2"/>
        <w:numPr>
          <w:ilvl w:val="0"/>
          <w:numId w:val="17"/>
        </w:numPr>
        <w:spacing w:after="0" w:line="240" w:lineRule="auto"/>
        <w:ind w:right="284"/>
        <w:jc w:val="both"/>
        <w:rPr>
          <w:rFonts w:ascii="Bookman Old Style" w:hAnsi="Bookman Old Style"/>
          <w:i/>
          <w:sz w:val="22"/>
          <w:szCs w:val="22"/>
        </w:rPr>
      </w:pPr>
      <w:r>
        <w:rPr>
          <w:rFonts w:ascii="Bookman Old Style" w:hAnsi="Bookman Old Style"/>
          <w:i/>
          <w:sz w:val="22"/>
          <w:szCs w:val="22"/>
        </w:rPr>
        <w:t>Cantidad de cilindros en la base de datos: 10-768.361</w:t>
      </w:r>
    </w:p>
    <w:p w:rsidR="00B56135" w:rsidRDefault="00B56135" w:rsidP="00B56135">
      <w:pPr>
        <w:pStyle w:val="Textoindependiente2"/>
        <w:spacing w:after="0" w:line="240" w:lineRule="auto"/>
        <w:ind w:left="0" w:right="567"/>
        <w:jc w:val="both"/>
        <w:rPr>
          <w:rFonts w:ascii="Bookman Old Style" w:hAnsi="Bookman Old Style"/>
          <w:i/>
          <w:sz w:val="22"/>
          <w:szCs w:val="22"/>
        </w:rPr>
      </w:pPr>
    </w:p>
    <w:p w:rsidR="00346950" w:rsidRDefault="00B56135" w:rsidP="00B56135">
      <w:pPr>
        <w:pStyle w:val="Textoindependiente2"/>
        <w:spacing w:after="0" w:line="240" w:lineRule="auto"/>
        <w:ind w:right="284"/>
        <w:jc w:val="both"/>
        <w:rPr>
          <w:rFonts w:ascii="Bookman Old Style" w:hAnsi="Bookman Old Style"/>
          <w:i/>
          <w:sz w:val="22"/>
          <w:szCs w:val="22"/>
        </w:rPr>
      </w:pPr>
      <w:r w:rsidRPr="00B56135">
        <w:rPr>
          <w:rFonts w:ascii="Bookman Old Style" w:hAnsi="Bookman Old Style"/>
          <w:i/>
          <w:sz w:val="22"/>
          <w:szCs w:val="22"/>
        </w:rPr>
        <w:t>En este punto, esta Dirección Técnica considera oportuno informarles que, con el ánimo de tener información reciente sobre las novedades ocurridas en los procesos instaurados contra la empresa GAS GOMBEL por el uso de la marca GASMAX, a través del Radicado SSPD No. 20192300746521 del 13 de septiembre de 2019, se solicitó información sobre los procesos</w:t>
      </w:r>
      <w:r w:rsidR="00346950">
        <w:rPr>
          <w:rFonts w:ascii="Bookman Old Style" w:hAnsi="Bookman Old Style"/>
          <w:i/>
          <w:sz w:val="22"/>
          <w:szCs w:val="22"/>
        </w:rPr>
        <w:t xml:space="preserve"> jurisdiccionales o administrativos tramitados a en trámite ante la Superintendencia de Industria y Comercio, relacionados con dicha marca.</w:t>
      </w:r>
    </w:p>
    <w:p w:rsidR="00346950" w:rsidRDefault="00346950" w:rsidP="00B56135">
      <w:pPr>
        <w:pStyle w:val="Textoindependiente2"/>
        <w:spacing w:after="0" w:line="240" w:lineRule="auto"/>
        <w:ind w:right="284"/>
        <w:jc w:val="both"/>
        <w:rPr>
          <w:rFonts w:ascii="Bookman Old Style" w:hAnsi="Bookman Old Style"/>
          <w:i/>
          <w:sz w:val="22"/>
          <w:szCs w:val="22"/>
        </w:rPr>
      </w:pPr>
    </w:p>
    <w:p w:rsidR="00B56135" w:rsidRDefault="00346950" w:rsidP="00B56135">
      <w:pPr>
        <w:pStyle w:val="Textoindependiente2"/>
        <w:spacing w:after="0" w:line="240" w:lineRule="auto"/>
        <w:ind w:right="284"/>
        <w:jc w:val="both"/>
        <w:rPr>
          <w:rFonts w:ascii="Bookman Old Style" w:hAnsi="Bookman Old Style"/>
          <w:i/>
          <w:sz w:val="22"/>
          <w:szCs w:val="22"/>
        </w:rPr>
      </w:pPr>
      <w:r>
        <w:rPr>
          <w:rFonts w:ascii="Bookman Old Style" w:hAnsi="Bookman Old Style"/>
          <w:i/>
          <w:sz w:val="22"/>
          <w:szCs w:val="22"/>
        </w:rPr>
        <w:t xml:space="preserve">A la fecha de envió de esta comunicación no se ha recibido respuesta por parte de la Superintendencia de Industria y Comercio a la mencionada solicitud de información. </w:t>
      </w:r>
    </w:p>
    <w:p w:rsidR="00B56135" w:rsidRDefault="00B56135" w:rsidP="00346950">
      <w:pPr>
        <w:pStyle w:val="Textoindependiente2"/>
        <w:spacing w:after="0" w:line="240" w:lineRule="auto"/>
        <w:ind w:left="0" w:right="284"/>
        <w:jc w:val="both"/>
        <w:rPr>
          <w:rFonts w:ascii="Bookman Old Style" w:hAnsi="Bookman Old Style"/>
          <w:i/>
          <w:sz w:val="22"/>
          <w:szCs w:val="22"/>
        </w:rPr>
      </w:pPr>
    </w:p>
    <w:p w:rsidR="00B56135" w:rsidRDefault="00346950" w:rsidP="00B56135">
      <w:pPr>
        <w:pStyle w:val="Textoindependiente2"/>
        <w:spacing w:after="0" w:line="240" w:lineRule="auto"/>
        <w:ind w:right="284"/>
        <w:jc w:val="both"/>
        <w:rPr>
          <w:rFonts w:ascii="Bookman Old Style" w:hAnsi="Bookman Old Style"/>
          <w:i/>
          <w:sz w:val="22"/>
          <w:szCs w:val="22"/>
        </w:rPr>
      </w:pPr>
      <w:r>
        <w:rPr>
          <w:rFonts w:ascii="Bookman Old Style" w:hAnsi="Bookman Old Style"/>
          <w:i/>
          <w:sz w:val="22"/>
          <w:szCs w:val="22"/>
        </w:rPr>
        <w:t xml:space="preserve">2. </w:t>
      </w:r>
      <w:r w:rsidR="00B56135" w:rsidRPr="00BE5DEF">
        <w:rPr>
          <w:rFonts w:ascii="Bookman Old Style" w:hAnsi="Bookman Old Style"/>
          <w:i/>
          <w:sz w:val="22"/>
          <w:szCs w:val="22"/>
        </w:rPr>
        <w:t>TANQUES ESTACIONARIOS</w:t>
      </w:r>
    </w:p>
    <w:p w:rsidR="00346950" w:rsidRDefault="00346950" w:rsidP="00346950">
      <w:pPr>
        <w:pStyle w:val="Textoindependiente2"/>
        <w:spacing w:after="0" w:line="240" w:lineRule="auto"/>
        <w:ind w:right="284"/>
        <w:jc w:val="both"/>
        <w:rPr>
          <w:rFonts w:ascii="Bookman Old Style" w:hAnsi="Bookman Old Style"/>
          <w:i/>
          <w:sz w:val="22"/>
          <w:szCs w:val="22"/>
        </w:rPr>
      </w:pPr>
    </w:p>
    <w:p w:rsidR="00346950" w:rsidRPr="00346950" w:rsidRDefault="00346950" w:rsidP="00346950">
      <w:pPr>
        <w:pStyle w:val="Textoindependiente2"/>
        <w:spacing w:after="0" w:line="240" w:lineRule="auto"/>
        <w:ind w:right="284"/>
        <w:jc w:val="both"/>
        <w:rPr>
          <w:rFonts w:ascii="Bookman Old Style" w:hAnsi="Bookman Old Style"/>
          <w:i/>
          <w:sz w:val="22"/>
          <w:szCs w:val="22"/>
        </w:rPr>
      </w:pPr>
      <w:r w:rsidRPr="00346950">
        <w:rPr>
          <w:rFonts w:ascii="Bookman Old Style" w:hAnsi="Bookman Old Style"/>
          <w:i/>
          <w:sz w:val="22"/>
          <w:szCs w:val="22"/>
        </w:rPr>
        <w:t>En esta carpeta se encuentra un archivo en Excel Tanques Estacionarios, con la información del último trimestre habilitado</w:t>
      </w:r>
      <w:r>
        <w:rPr>
          <w:rFonts w:ascii="Bookman Old Style" w:hAnsi="Bookman Old Style"/>
          <w:i/>
          <w:sz w:val="22"/>
          <w:szCs w:val="22"/>
        </w:rPr>
        <w:t xml:space="preserve"> </w:t>
      </w:r>
      <w:r w:rsidRPr="00346950">
        <w:rPr>
          <w:rFonts w:ascii="Bookman Old Style" w:hAnsi="Bookman Old Style"/>
          <w:i/>
          <w:sz w:val="22"/>
          <w:szCs w:val="22"/>
        </w:rPr>
        <w:t>y</w:t>
      </w:r>
      <w:r>
        <w:rPr>
          <w:rFonts w:ascii="Bookman Old Style" w:hAnsi="Bookman Old Style"/>
          <w:i/>
          <w:sz w:val="22"/>
          <w:szCs w:val="22"/>
        </w:rPr>
        <w:t xml:space="preserve"> </w:t>
      </w:r>
      <w:r w:rsidRPr="00346950">
        <w:rPr>
          <w:rFonts w:ascii="Bookman Old Style" w:hAnsi="Bookman Old Style"/>
          <w:i/>
          <w:sz w:val="22"/>
          <w:szCs w:val="22"/>
        </w:rPr>
        <w:t>reportado en el SUI,</w:t>
      </w:r>
      <w:r>
        <w:rPr>
          <w:rFonts w:ascii="Bookman Old Style" w:hAnsi="Bookman Old Style"/>
          <w:i/>
          <w:sz w:val="22"/>
          <w:szCs w:val="22"/>
        </w:rPr>
        <w:t xml:space="preserve"> </w:t>
      </w:r>
      <w:r w:rsidRPr="00346950">
        <w:rPr>
          <w:rFonts w:ascii="Bookman Old Style" w:hAnsi="Bookman Old Style"/>
          <w:i/>
          <w:sz w:val="22"/>
          <w:szCs w:val="22"/>
        </w:rPr>
        <w:t>por parte de lo</w:t>
      </w:r>
      <w:r>
        <w:rPr>
          <w:rFonts w:ascii="Bookman Old Style" w:hAnsi="Bookman Old Style"/>
          <w:i/>
          <w:sz w:val="22"/>
          <w:szCs w:val="22"/>
        </w:rPr>
        <w:t xml:space="preserve">s Distribuidores de GLP </w:t>
      </w:r>
      <w:r w:rsidRPr="00346950">
        <w:rPr>
          <w:rFonts w:ascii="Bookman Old Style" w:hAnsi="Bookman Old Style"/>
          <w:i/>
          <w:sz w:val="22"/>
          <w:szCs w:val="22"/>
        </w:rPr>
        <w:t>conforme</w:t>
      </w:r>
      <w:r>
        <w:rPr>
          <w:rFonts w:ascii="Bookman Old Style" w:hAnsi="Bookman Old Style"/>
          <w:i/>
          <w:sz w:val="22"/>
          <w:szCs w:val="22"/>
        </w:rPr>
        <w:t xml:space="preserve"> </w:t>
      </w:r>
      <w:r w:rsidRPr="00346950">
        <w:rPr>
          <w:rFonts w:ascii="Bookman Old Style" w:hAnsi="Bookman Old Style"/>
          <w:i/>
          <w:sz w:val="22"/>
          <w:szCs w:val="22"/>
        </w:rPr>
        <w:t>a las</w:t>
      </w:r>
      <w:r>
        <w:rPr>
          <w:rFonts w:ascii="Bookman Old Style" w:hAnsi="Bookman Old Style"/>
          <w:i/>
          <w:sz w:val="22"/>
          <w:szCs w:val="22"/>
        </w:rPr>
        <w:t xml:space="preserve"> </w:t>
      </w:r>
      <w:r w:rsidRPr="00346950">
        <w:rPr>
          <w:rFonts w:ascii="Bookman Old Style" w:hAnsi="Bookman Old Style"/>
          <w:i/>
          <w:sz w:val="22"/>
          <w:szCs w:val="22"/>
        </w:rPr>
        <w:t>disposiciones</w:t>
      </w:r>
      <w:r>
        <w:rPr>
          <w:rFonts w:ascii="Bookman Old Style" w:hAnsi="Bookman Old Style"/>
          <w:i/>
          <w:sz w:val="22"/>
          <w:szCs w:val="22"/>
        </w:rPr>
        <w:t xml:space="preserve"> </w:t>
      </w:r>
      <w:r w:rsidRPr="00346950">
        <w:rPr>
          <w:rFonts w:ascii="Bookman Old Style" w:hAnsi="Bookman Old Style"/>
          <w:i/>
          <w:sz w:val="22"/>
          <w:szCs w:val="22"/>
        </w:rPr>
        <w:t>de</w:t>
      </w:r>
      <w:r>
        <w:rPr>
          <w:rFonts w:ascii="Bookman Old Style" w:hAnsi="Bookman Old Style"/>
          <w:i/>
          <w:sz w:val="22"/>
          <w:szCs w:val="22"/>
        </w:rPr>
        <w:t xml:space="preserve"> </w:t>
      </w:r>
      <w:r w:rsidRPr="00346950">
        <w:rPr>
          <w:rFonts w:ascii="Bookman Old Style" w:hAnsi="Bookman Old Style"/>
          <w:i/>
          <w:sz w:val="22"/>
          <w:szCs w:val="22"/>
        </w:rPr>
        <w:t>la</w:t>
      </w:r>
      <w:r>
        <w:rPr>
          <w:rFonts w:ascii="Bookman Old Style" w:hAnsi="Bookman Old Style"/>
          <w:i/>
          <w:sz w:val="22"/>
          <w:szCs w:val="22"/>
        </w:rPr>
        <w:t xml:space="preserve"> C</w:t>
      </w:r>
      <w:r w:rsidRPr="00346950">
        <w:rPr>
          <w:rFonts w:ascii="Bookman Old Style" w:hAnsi="Bookman Old Style"/>
          <w:i/>
          <w:sz w:val="22"/>
          <w:szCs w:val="22"/>
        </w:rPr>
        <w:t>ircular</w:t>
      </w:r>
      <w:r>
        <w:rPr>
          <w:rFonts w:ascii="Bookman Old Style" w:hAnsi="Bookman Old Style"/>
          <w:i/>
          <w:sz w:val="22"/>
          <w:szCs w:val="22"/>
        </w:rPr>
        <w:t xml:space="preserve"> C</w:t>
      </w:r>
      <w:r w:rsidRPr="00346950">
        <w:rPr>
          <w:rFonts w:ascii="Bookman Old Style" w:hAnsi="Bookman Old Style"/>
          <w:i/>
          <w:sz w:val="22"/>
          <w:szCs w:val="22"/>
        </w:rPr>
        <w:t>onjunta</w:t>
      </w:r>
      <w:r>
        <w:rPr>
          <w:rFonts w:ascii="Bookman Old Style" w:hAnsi="Bookman Old Style"/>
          <w:i/>
          <w:sz w:val="22"/>
          <w:szCs w:val="22"/>
        </w:rPr>
        <w:t xml:space="preserve"> </w:t>
      </w:r>
      <w:r w:rsidRPr="00346950">
        <w:rPr>
          <w:rFonts w:ascii="Bookman Old Style" w:hAnsi="Bookman Old Style"/>
          <w:i/>
          <w:sz w:val="22"/>
          <w:szCs w:val="22"/>
        </w:rPr>
        <w:t>SSPD</w:t>
      </w:r>
      <w:r>
        <w:rPr>
          <w:rFonts w:ascii="Bookman Old Style" w:hAnsi="Bookman Old Style"/>
          <w:i/>
          <w:sz w:val="22"/>
          <w:szCs w:val="22"/>
        </w:rPr>
        <w:t xml:space="preserve"> C</w:t>
      </w:r>
      <w:r w:rsidRPr="00346950">
        <w:rPr>
          <w:rFonts w:ascii="Bookman Old Style" w:hAnsi="Bookman Old Style"/>
          <w:i/>
          <w:sz w:val="22"/>
          <w:szCs w:val="22"/>
        </w:rPr>
        <w:t>REG</w:t>
      </w:r>
      <w:r>
        <w:rPr>
          <w:rFonts w:ascii="Bookman Old Style" w:hAnsi="Bookman Old Style"/>
          <w:i/>
          <w:sz w:val="22"/>
          <w:szCs w:val="22"/>
        </w:rPr>
        <w:t xml:space="preserve"> </w:t>
      </w:r>
      <w:r w:rsidRPr="00346950">
        <w:rPr>
          <w:rFonts w:ascii="Bookman Old Style" w:hAnsi="Bookman Old Style"/>
          <w:i/>
          <w:sz w:val="22"/>
          <w:szCs w:val="22"/>
        </w:rPr>
        <w:t>0001</w:t>
      </w:r>
      <w:r>
        <w:rPr>
          <w:rFonts w:ascii="Bookman Old Style" w:hAnsi="Bookman Old Style"/>
          <w:i/>
          <w:sz w:val="22"/>
          <w:szCs w:val="22"/>
        </w:rPr>
        <w:t xml:space="preserve"> </w:t>
      </w:r>
      <w:r w:rsidRPr="00346950">
        <w:rPr>
          <w:rFonts w:ascii="Bookman Old Style" w:hAnsi="Bookman Old Style"/>
          <w:i/>
          <w:sz w:val="22"/>
          <w:szCs w:val="22"/>
        </w:rPr>
        <w:t>de</w:t>
      </w:r>
      <w:r>
        <w:rPr>
          <w:rFonts w:ascii="Bookman Old Style" w:hAnsi="Bookman Old Style"/>
          <w:i/>
          <w:sz w:val="22"/>
          <w:szCs w:val="22"/>
        </w:rPr>
        <w:t xml:space="preserve"> 20</w:t>
      </w:r>
      <w:r w:rsidRPr="00346950">
        <w:rPr>
          <w:rFonts w:ascii="Bookman Old Style" w:hAnsi="Bookman Old Style"/>
          <w:i/>
          <w:sz w:val="22"/>
          <w:szCs w:val="22"/>
        </w:rPr>
        <w:t>17.</w:t>
      </w:r>
    </w:p>
    <w:p w:rsidR="00346950" w:rsidRDefault="00346950" w:rsidP="00346950">
      <w:pPr>
        <w:pStyle w:val="Textoindependiente2"/>
        <w:spacing w:after="0" w:line="240" w:lineRule="auto"/>
        <w:ind w:left="0" w:right="284"/>
        <w:jc w:val="both"/>
        <w:rPr>
          <w:rFonts w:ascii="Bookman Old Style" w:hAnsi="Bookman Old Style"/>
          <w:i/>
          <w:sz w:val="22"/>
          <w:szCs w:val="22"/>
        </w:rPr>
      </w:pPr>
    </w:p>
    <w:p w:rsidR="00B56135" w:rsidRDefault="00B56135" w:rsidP="00B56135">
      <w:pPr>
        <w:pStyle w:val="Textoindependiente2"/>
        <w:spacing w:after="0" w:line="240" w:lineRule="auto"/>
        <w:ind w:right="284"/>
        <w:jc w:val="both"/>
        <w:rPr>
          <w:rFonts w:ascii="Bookman Old Style" w:hAnsi="Bookman Old Style"/>
          <w:i/>
          <w:sz w:val="22"/>
          <w:szCs w:val="22"/>
        </w:rPr>
      </w:pPr>
      <w:r w:rsidRPr="00BE5DEF">
        <w:rPr>
          <w:rFonts w:ascii="Bookman Old Style" w:hAnsi="Bookman Old Style"/>
          <w:i/>
          <w:sz w:val="22"/>
          <w:szCs w:val="22"/>
        </w:rPr>
        <w:t>La información de tanques estacionarios que se envía en esta ocasión, se recolectó sobre consulta directa en la base de datos de lo reportado a través del Formato (1661) Tanques Estacionarios Atendidos por el D</w:t>
      </w:r>
      <w:r>
        <w:rPr>
          <w:rFonts w:ascii="Bookman Old Style" w:hAnsi="Bookman Old Style"/>
          <w:i/>
          <w:sz w:val="22"/>
          <w:szCs w:val="22"/>
        </w:rPr>
        <w:t>istribuidor de la Conjunta SSPD-</w:t>
      </w:r>
      <w:r w:rsidRPr="00BE5DEF">
        <w:rPr>
          <w:rFonts w:ascii="Bookman Old Style" w:hAnsi="Bookman Old Style"/>
          <w:i/>
          <w:sz w:val="22"/>
          <w:szCs w:val="22"/>
        </w:rPr>
        <w:t>CREG 1 de 2017, para el cuarto trimestre del año 2018. El resumen de esta información es el siguiente:</w:t>
      </w:r>
    </w:p>
    <w:p w:rsidR="00346950" w:rsidRDefault="00346950" w:rsidP="00B56135">
      <w:pPr>
        <w:pStyle w:val="Textoindependiente2"/>
        <w:spacing w:after="0" w:line="240" w:lineRule="auto"/>
        <w:ind w:right="284"/>
        <w:jc w:val="both"/>
        <w:rPr>
          <w:rFonts w:ascii="Bookman Old Style" w:hAnsi="Bookman Old Style"/>
          <w:i/>
          <w:sz w:val="22"/>
          <w:szCs w:val="22"/>
        </w:rPr>
      </w:pPr>
    </w:p>
    <w:p w:rsidR="00346950" w:rsidRPr="00BE5DEF" w:rsidRDefault="00346950" w:rsidP="00B56135">
      <w:pPr>
        <w:pStyle w:val="Textoindependiente2"/>
        <w:spacing w:after="0" w:line="240" w:lineRule="auto"/>
        <w:ind w:right="284"/>
        <w:jc w:val="both"/>
        <w:rPr>
          <w:rFonts w:ascii="Bookman Old Style" w:hAnsi="Bookman Old Style"/>
          <w:i/>
          <w:sz w:val="22"/>
          <w:szCs w:val="22"/>
        </w:rPr>
      </w:pPr>
      <w:r w:rsidRPr="00346950">
        <w:rPr>
          <w:rFonts w:ascii="Bookman Old Style" w:hAnsi="Bookman Old Style"/>
          <w:i/>
          <w:sz w:val="22"/>
          <w:szCs w:val="22"/>
        </w:rPr>
        <w:t>En resumen, la información enviada a la CREG es la siguiente:</w:t>
      </w:r>
    </w:p>
    <w:p w:rsidR="00B56135" w:rsidRDefault="00B56135" w:rsidP="00B56135">
      <w:pPr>
        <w:pStyle w:val="Textoindependiente2"/>
        <w:spacing w:after="0" w:line="240" w:lineRule="auto"/>
        <w:ind w:right="284"/>
        <w:jc w:val="both"/>
        <w:rPr>
          <w:rFonts w:ascii="Bookman Old Style" w:hAnsi="Bookman Old Style"/>
          <w:i/>
          <w:sz w:val="22"/>
          <w:szCs w:val="22"/>
        </w:rPr>
      </w:pPr>
    </w:p>
    <w:p w:rsidR="00B56135" w:rsidRPr="00BE5DEF" w:rsidRDefault="00B56135" w:rsidP="00B56135">
      <w:pPr>
        <w:pStyle w:val="Textoindependiente2"/>
        <w:numPr>
          <w:ilvl w:val="0"/>
          <w:numId w:val="18"/>
        </w:numPr>
        <w:spacing w:after="0" w:line="240" w:lineRule="auto"/>
        <w:ind w:right="284"/>
        <w:jc w:val="both"/>
        <w:rPr>
          <w:rFonts w:ascii="Bookman Old Style" w:hAnsi="Bookman Old Style"/>
          <w:i/>
          <w:sz w:val="22"/>
          <w:szCs w:val="22"/>
        </w:rPr>
      </w:pPr>
      <w:r w:rsidRPr="00BE5DEF">
        <w:rPr>
          <w:rFonts w:ascii="Bookman Old Style" w:hAnsi="Bookman Old Style"/>
          <w:i/>
          <w:sz w:val="22"/>
          <w:szCs w:val="22"/>
        </w:rPr>
        <w:t>Cantidad de empresas que reportan tanques p</w:t>
      </w:r>
      <w:r>
        <w:rPr>
          <w:rFonts w:ascii="Bookman Old Style" w:hAnsi="Bookman Old Style"/>
          <w:i/>
          <w:sz w:val="22"/>
          <w:szCs w:val="22"/>
        </w:rPr>
        <w:t xml:space="preserve">ara el cuarto trimestre del </w:t>
      </w:r>
      <w:r w:rsidR="00346950">
        <w:rPr>
          <w:rFonts w:ascii="Bookman Old Style" w:hAnsi="Bookman Old Style"/>
          <w:i/>
          <w:sz w:val="22"/>
          <w:szCs w:val="22"/>
        </w:rPr>
        <w:t>2019: 53</w:t>
      </w:r>
    </w:p>
    <w:p w:rsidR="00B56135" w:rsidRPr="00BE5DEF" w:rsidRDefault="00B56135" w:rsidP="00B56135">
      <w:pPr>
        <w:pStyle w:val="Textoindependiente2"/>
        <w:numPr>
          <w:ilvl w:val="0"/>
          <w:numId w:val="18"/>
        </w:numPr>
        <w:spacing w:after="0" w:line="240" w:lineRule="auto"/>
        <w:ind w:right="284"/>
        <w:jc w:val="both"/>
        <w:rPr>
          <w:rFonts w:ascii="Bookman Old Style" w:hAnsi="Bookman Old Style"/>
          <w:i/>
          <w:sz w:val="22"/>
          <w:szCs w:val="22"/>
        </w:rPr>
      </w:pPr>
      <w:r w:rsidRPr="00BE5DEF">
        <w:rPr>
          <w:rFonts w:ascii="Bookman Old Style" w:hAnsi="Bookman Old Style"/>
          <w:i/>
          <w:sz w:val="22"/>
          <w:szCs w:val="22"/>
        </w:rPr>
        <w:t xml:space="preserve">Cantidad de tanques reportados a la fecha: </w:t>
      </w:r>
      <w:r w:rsidR="00346950">
        <w:rPr>
          <w:rFonts w:ascii="Bookman Old Style" w:hAnsi="Bookman Old Style"/>
          <w:i/>
          <w:sz w:val="22"/>
          <w:szCs w:val="22"/>
        </w:rPr>
        <w:t xml:space="preserve"> 37.848</w:t>
      </w:r>
    </w:p>
    <w:p w:rsidR="00B56135" w:rsidRPr="00BE5DEF" w:rsidRDefault="00B56135" w:rsidP="00B56135">
      <w:pPr>
        <w:pStyle w:val="Textoindependiente2"/>
        <w:numPr>
          <w:ilvl w:val="0"/>
          <w:numId w:val="18"/>
        </w:numPr>
        <w:spacing w:after="0" w:line="240" w:lineRule="auto"/>
        <w:ind w:right="284"/>
        <w:jc w:val="both"/>
        <w:rPr>
          <w:rFonts w:ascii="Bookman Old Style" w:hAnsi="Bookman Old Style"/>
          <w:i/>
          <w:sz w:val="22"/>
          <w:szCs w:val="22"/>
        </w:rPr>
      </w:pPr>
      <w:r w:rsidRPr="00BE5DEF">
        <w:rPr>
          <w:rFonts w:ascii="Bookman Old Style" w:hAnsi="Bookman Old Style"/>
          <w:i/>
          <w:sz w:val="22"/>
          <w:szCs w:val="22"/>
        </w:rPr>
        <w:t>Capacidad en ga</w:t>
      </w:r>
      <w:r w:rsidR="00346950">
        <w:rPr>
          <w:rFonts w:ascii="Bookman Old Style" w:hAnsi="Bookman Old Style"/>
          <w:i/>
          <w:sz w:val="22"/>
          <w:szCs w:val="22"/>
        </w:rPr>
        <w:t>lones de los tanques: 15.365.198</w:t>
      </w:r>
    </w:p>
    <w:p w:rsidR="00B56135" w:rsidRDefault="00B56135" w:rsidP="00B56135">
      <w:pPr>
        <w:pStyle w:val="Textoindependiente2"/>
        <w:spacing w:after="0" w:line="240" w:lineRule="auto"/>
        <w:ind w:right="284"/>
        <w:jc w:val="both"/>
        <w:rPr>
          <w:rFonts w:ascii="Bookman Old Style" w:hAnsi="Bookman Old Style"/>
          <w:i/>
          <w:sz w:val="22"/>
          <w:szCs w:val="22"/>
        </w:rPr>
      </w:pPr>
    </w:p>
    <w:p w:rsidR="00B56135" w:rsidRDefault="00346950" w:rsidP="00B56135">
      <w:pPr>
        <w:pStyle w:val="Textoindependiente2"/>
        <w:spacing w:after="0" w:line="240" w:lineRule="auto"/>
        <w:ind w:right="284"/>
        <w:jc w:val="both"/>
        <w:rPr>
          <w:rFonts w:ascii="Bookman Old Style" w:hAnsi="Bookman Old Style"/>
          <w:i/>
          <w:sz w:val="22"/>
          <w:szCs w:val="22"/>
        </w:rPr>
      </w:pPr>
      <w:r w:rsidRPr="00346950">
        <w:rPr>
          <w:rFonts w:ascii="Bookman Old Style" w:hAnsi="Bookman Old Style"/>
          <w:i/>
          <w:sz w:val="22"/>
          <w:szCs w:val="22"/>
        </w:rPr>
        <w:t>Por otra parte, cabe precisar que, a la fecha de consulta de la información, las siguientes empresas no habían cargado y certificado en el SUI la información del Formato 1661 Tanques Estacionarios</w:t>
      </w:r>
      <w:r>
        <w:rPr>
          <w:rFonts w:ascii="Bookman Old Style" w:hAnsi="Bookman Old Style"/>
          <w:i/>
          <w:sz w:val="22"/>
          <w:szCs w:val="22"/>
        </w:rPr>
        <w:t xml:space="preserve"> Atendidos por el Distribuidor, </w:t>
      </w:r>
      <w:r w:rsidRPr="00346950">
        <w:rPr>
          <w:rFonts w:ascii="Bookman Old Style" w:hAnsi="Bookman Old Style"/>
          <w:i/>
          <w:sz w:val="22"/>
          <w:szCs w:val="22"/>
        </w:rPr>
        <w:t>para el segundo trimestre del 2019, la cual tenía</w:t>
      </w:r>
      <w:r>
        <w:rPr>
          <w:rFonts w:ascii="Bookman Old Style" w:hAnsi="Bookman Old Style"/>
          <w:i/>
          <w:sz w:val="22"/>
          <w:szCs w:val="22"/>
        </w:rPr>
        <w:t xml:space="preserve"> como fecha máxima de reporte el </w:t>
      </w:r>
      <w:r w:rsidRPr="00346950">
        <w:rPr>
          <w:rFonts w:ascii="Bookman Old Style" w:hAnsi="Bookman Old Style"/>
          <w:i/>
          <w:sz w:val="22"/>
          <w:szCs w:val="22"/>
        </w:rPr>
        <w:t>15</w:t>
      </w:r>
      <w:r>
        <w:rPr>
          <w:rFonts w:ascii="Bookman Old Style" w:hAnsi="Bookman Old Style"/>
          <w:i/>
          <w:sz w:val="22"/>
          <w:szCs w:val="22"/>
        </w:rPr>
        <w:t xml:space="preserve"> </w:t>
      </w:r>
      <w:r w:rsidRPr="00346950">
        <w:rPr>
          <w:rFonts w:ascii="Bookman Old Style" w:hAnsi="Bookman Old Style"/>
          <w:i/>
          <w:sz w:val="22"/>
          <w:szCs w:val="22"/>
        </w:rPr>
        <w:t>de julio de 2019.</w:t>
      </w:r>
      <w:r>
        <w:rPr>
          <w:rFonts w:ascii="Bookman Old Style" w:hAnsi="Bookman Old Style"/>
          <w:i/>
          <w:sz w:val="22"/>
          <w:szCs w:val="22"/>
        </w:rPr>
        <w:t xml:space="preserve"> S</w:t>
      </w:r>
      <w:r w:rsidRPr="00346950">
        <w:rPr>
          <w:rFonts w:ascii="Bookman Old Style" w:hAnsi="Bookman Old Style"/>
          <w:i/>
          <w:sz w:val="22"/>
          <w:szCs w:val="22"/>
        </w:rPr>
        <w:t>in embargo</w:t>
      </w:r>
      <w:r>
        <w:rPr>
          <w:rFonts w:ascii="Bookman Old Style" w:hAnsi="Bookman Old Style"/>
          <w:i/>
          <w:sz w:val="22"/>
          <w:szCs w:val="22"/>
        </w:rPr>
        <w:t xml:space="preserve">, es necesario mencionar que dicho Formato se encuentra habilitado y en estado PENDIENTE </w:t>
      </w:r>
      <w:r w:rsidRPr="00346950">
        <w:rPr>
          <w:rFonts w:ascii="Bookman Old Style" w:hAnsi="Bookman Old Style"/>
          <w:i/>
          <w:sz w:val="22"/>
          <w:szCs w:val="22"/>
        </w:rPr>
        <w:t>para</w:t>
      </w:r>
      <w:r>
        <w:rPr>
          <w:rFonts w:ascii="Bookman Old Style" w:hAnsi="Bookman Old Style"/>
          <w:i/>
          <w:sz w:val="22"/>
          <w:szCs w:val="22"/>
        </w:rPr>
        <w:t xml:space="preserve"> </w:t>
      </w:r>
      <w:r w:rsidRPr="00346950">
        <w:rPr>
          <w:rFonts w:ascii="Bookman Old Style" w:hAnsi="Bookman Old Style"/>
          <w:i/>
          <w:sz w:val="22"/>
          <w:szCs w:val="22"/>
        </w:rPr>
        <w:t>que</w:t>
      </w:r>
      <w:r>
        <w:rPr>
          <w:rFonts w:ascii="Bookman Old Style" w:hAnsi="Bookman Old Style"/>
          <w:i/>
          <w:sz w:val="22"/>
          <w:szCs w:val="22"/>
        </w:rPr>
        <w:t xml:space="preserve"> </w:t>
      </w:r>
      <w:r w:rsidRPr="00346950">
        <w:rPr>
          <w:rFonts w:ascii="Bookman Old Style" w:hAnsi="Bookman Old Style"/>
          <w:i/>
          <w:sz w:val="22"/>
          <w:szCs w:val="22"/>
        </w:rPr>
        <w:t>las</w:t>
      </w:r>
      <w:r>
        <w:rPr>
          <w:rFonts w:ascii="Bookman Old Style" w:hAnsi="Bookman Old Style"/>
          <w:i/>
          <w:sz w:val="22"/>
          <w:szCs w:val="22"/>
        </w:rPr>
        <w:t xml:space="preserve"> </w:t>
      </w:r>
      <w:r w:rsidRPr="00346950">
        <w:rPr>
          <w:rFonts w:ascii="Bookman Old Style" w:hAnsi="Bookman Old Style"/>
          <w:i/>
          <w:sz w:val="22"/>
          <w:szCs w:val="22"/>
        </w:rPr>
        <w:t>empresas</w:t>
      </w:r>
      <w:r>
        <w:rPr>
          <w:rFonts w:ascii="Bookman Old Style" w:hAnsi="Bookman Old Style"/>
          <w:i/>
          <w:sz w:val="22"/>
          <w:szCs w:val="22"/>
        </w:rPr>
        <w:t xml:space="preserve"> </w:t>
      </w:r>
      <w:r w:rsidRPr="00346950">
        <w:rPr>
          <w:rFonts w:ascii="Bookman Old Style" w:hAnsi="Bookman Old Style"/>
          <w:i/>
          <w:sz w:val="22"/>
          <w:szCs w:val="22"/>
        </w:rPr>
        <w:t>cargaran</w:t>
      </w:r>
      <w:r>
        <w:rPr>
          <w:rFonts w:ascii="Bookman Old Style" w:hAnsi="Bookman Old Style"/>
          <w:i/>
          <w:sz w:val="22"/>
          <w:szCs w:val="22"/>
        </w:rPr>
        <w:t xml:space="preserve"> </w:t>
      </w:r>
      <w:r w:rsidRPr="00346950">
        <w:rPr>
          <w:rFonts w:ascii="Bookman Old Style" w:hAnsi="Bookman Old Style"/>
          <w:i/>
          <w:sz w:val="22"/>
          <w:szCs w:val="22"/>
        </w:rPr>
        <w:t>y</w:t>
      </w:r>
      <w:r>
        <w:rPr>
          <w:rFonts w:ascii="Bookman Old Style" w:hAnsi="Bookman Old Style"/>
          <w:i/>
          <w:sz w:val="22"/>
          <w:szCs w:val="22"/>
        </w:rPr>
        <w:t xml:space="preserve"> </w:t>
      </w:r>
      <w:r w:rsidRPr="00346950">
        <w:rPr>
          <w:rFonts w:ascii="Bookman Old Style" w:hAnsi="Bookman Old Style"/>
          <w:i/>
          <w:sz w:val="22"/>
          <w:szCs w:val="22"/>
        </w:rPr>
        <w:t>certificaran</w:t>
      </w:r>
      <w:r>
        <w:rPr>
          <w:rFonts w:ascii="Bookman Old Style" w:hAnsi="Bookman Old Style"/>
          <w:i/>
          <w:sz w:val="22"/>
          <w:szCs w:val="22"/>
        </w:rPr>
        <w:t xml:space="preserve"> </w:t>
      </w:r>
      <w:r w:rsidRPr="00346950">
        <w:rPr>
          <w:rFonts w:ascii="Bookman Old Style" w:hAnsi="Bookman Old Style"/>
          <w:i/>
          <w:sz w:val="22"/>
          <w:szCs w:val="22"/>
        </w:rPr>
        <w:t>la</w:t>
      </w:r>
      <w:r>
        <w:rPr>
          <w:rFonts w:ascii="Bookman Old Style" w:hAnsi="Bookman Old Style"/>
          <w:i/>
          <w:sz w:val="22"/>
          <w:szCs w:val="22"/>
        </w:rPr>
        <w:t xml:space="preserve"> información hasta</w:t>
      </w:r>
      <w:r w:rsidRPr="00346950">
        <w:rPr>
          <w:rFonts w:ascii="Bookman Old Style" w:hAnsi="Bookman Old Style"/>
          <w:i/>
          <w:sz w:val="22"/>
          <w:szCs w:val="22"/>
        </w:rPr>
        <w:t xml:space="preserve"> antes de la </w:t>
      </w:r>
      <w:r>
        <w:rPr>
          <w:rFonts w:ascii="Bookman Old Style" w:hAnsi="Bookman Old Style"/>
          <w:i/>
          <w:sz w:val="22"/>
          <w:szCs w:val="22"/>
        </w:rPr>
        <w:t>fecha</w:t>
      </w:r>
      <w:r w:rsidRPr="00346950">
        <w:rPr>
          <w:rFonts w:ascii="Bookman Old Style" w:hAnsi="Bookman Old Style"/>
          <w:i/>
          <w:sz w:val="22"/>
          <w:szCs w:val="22"/>
        </w:rPr>
        <w:t xml:space="preserve"> de corte que aquí se relaciona.</w:t>
      </w:r>
    </w:p>
    <w:p w:rsidR="00346950" w:rsidRDefault="00346950" w:rsidP="00B56135">
      <w:pPr>
        <w:pStyle w:val="Textoindependiente2"/>
        <w:spacing w:after="0" w:line="240" w:lineRule="auto"/>
        <w:ind w:right="284"/>
        <w:jc w:val="both"/>
        <w:rPr>
          <w:rFonts w:ascii="Bookman Old Style" w:hAnsi="Bookman Old Style"/>
          <w:i/>
          <w:sz w:val="22"/>
          <w:szCs w:val="22"/>
        </w:rPr>
      </w:pPr>
    </w:p>
    <w:p w:rsidR="00B56135" w:rsidRPr="00346950" w:rsidRDefault="00B56135" w:rsidP="00B56135">
      <w:pPr>
        <w:pStyle w:val="Textoindependiente2"/>
        <w:spacing w:after="0" w:line="240" w:lineRule="auto"/>
        <w:ind w:right="284"/>
        <w:jc w:val="both"/>
        <w:rPr>
          <w:rFonts w:ascii="Bookman Old Style" w:hAnsi="Bookman Old Style"/>
          <w:i/>
          <w:sz w:val="22"/>
          <w:szCs w:val="22"/>
        </w:rPr>
      </w:pPr>
      <w:r w:rsidRPr="00BE5DEF">
        <w:rPr>
          <w:rFonts w:ascii="Bookman Old Style" w:hAnsi="Bookman Old Style"/>
          <w:i/>
          <w:sz w:val="22"/>
          <w:szCs w:val="22"/>
        </w:rPr>
        <w:t xml:space="preserve">Así las cosas, las empresas que no han reportado la información son las </w:t>
      </w:r>
      <w:r w:rsidRPr="00346950">
        <w:rPr>
          <w:rFonts w:ascii="Bookman Old Style" w:hAnsi="Bookman Old Style"/>
          <w:i/>
          <w:sz w:val="22"/>
          <w:szCs w:val="22"/>
        </w:rPr>
        <w:t>siguientes:</w:t>
      </w:r>
    </w:p>
    <w:p w:rsidR="00346950" w:rsidRPr="00346950" w:rsidRDefault="00346950" w:rsidP="00B56135">
      <w:pPr>
        <w:pStyle w:val="Textoindependiente2"/>
        <w:spacing w:after="0" w:line="240" w:lineRule="auto"/>
        <w:ind w:right="284"/>
        <w:jc w:val="both"/>
        <w:rPr>
          <w:rFonts w:ascii="Bookman Old Style" w:hAnsi="Bookman Old Style"/>
          <w:i/>
          <w:sz w:val="16"/>
          <w:szCs w:val="16"/>
        </w:rPr>
      </w:pPr>
    </w:p>
    <w:tbl>
      <w:tblPr>
        <w:tblW w:w="9494" w:type="dxa"/>
        <w:tblLayout w:type="fixed"/>
        <w:tblCellMar>
          <w:left w:w="0" w:type="dxa"/>
          <w:right w:w="0" w:type="dxa"/>
        </w:tblCellMar>
        <w:tblLook w:val="0000" w:firstRow="0" w:lastRow="0" w:firstColumn="0" w:lastColumn="0" w:noHBand="0" w:noVBand="0"/>
      </w:tblPr>
      <w:tblGrid>
        <w:gridCol w:w="1413"/>
        <w:gridCol w:w="2410"/>
        <w:gridCol w:w="2733"/>
        <w:gridCol w:w="2938"/>
      </w:tblGrid>
      <w:tr w:rsidR="00346950" w:rsidRPr="00346950" w:rsidTr="00925398">
        <w:trPr>
          <w:trHeight w:hRule="exact" w:val="470"/>
          <w:tblHeader/>
        </w:trPr>
        <w:tc>
          <w:tcPr>
            <w:tcW w:w="1413" w:type="dxa"/>
            <w:tcBorders>
              <w:top w:val="single" w:sz="4" w:space="0" w:color="auto"/>
              <w:left w:val="single" w:sz="4" w:space="0" w:color="auto"/>
              <w:bottom w:val="nil"/>
              <w:right w:val="nil"/>
            </w:tcBorders>
            <w:shd w:val="clear" w:color="auto" w:fill="FFFFFF"/>
            <w:vAlign w:val="center"/>
          </w:tcPr>
          <w:p w:rsidR="00346950" w:rsidRPr="00925398" w:rsidRDefault="00346950" w:rsidP="00346950">
            <w:pPr>
              <w:pStyle w:val="Textoindependiente2"/>
              <w:spacing w:after="0" w:line="240" w:lineRule="auto"/>
              <w:ind w:right="284"/>
              <w:jc w:val="center"/>
              <w:rPr>
                <w:rFonts w:ascii="Bookman Old Style" w:hAnsi="Bookman Old Style"/>
                <w:b/>
                <w:i/>
                <w:sz w:val="18"/>
                <w:szCs w:val="18"/>
              </w:rPr>
            </w:pPr>
            <w:r w:rsidRPr="00925398">
              <w:rPr>
                <w:rFonts w:ascii="Bookman Old Style" w:hAnsi="Bookman Old Style"/>
                <w:b/>
                <w:i/>
                <w:sz w:val="18"/>
                <w:szCs w:val="18"/>
              </w:rPr>
              <w:lastRenderedPageBreak/>
              <w:t>ID</w:t>
            </w:r>
          </w:p>
        </w:tc>
        <w:tc>
          <w:tcPr>
            <w:tcW w:w="2410" w:type="dxa"/>
            <w:tcBorders>
              <w:top w:val="single" w:sz="4" w:space="0" w:color="auto"/>
              <w:left w:val="single" w:sz="4" w:space="0" w:color="auto"/>
              <w:bottom w:val="nil"/>
              <w:right w:val="nil"/>
            </w:tcBorders>
            <w:shd w:val="clear" w:color="auto" w:fill="FFFFFF"/>
            <w:vAlign w:val="center"/>
          </w:tcPr>
          <w:p w:rsidR="00346950" w:rsidRPr="00925398" w:rsidRDefault="00346950" w:rsidP="00346950">
            <w:pPr>
              <w:pStyle w:val="Textoindependiente2"/>
              <w:spacing w:after="0" w:line="240" w:lineRule="auto"/>
              <w:ind w:right="284"/>
              <w:jc w:val="both"/>
              <w:rPr>
                <w:rFonts w:ascii="Bookman Old Style" w:hAnsi="Bookman Old Style"/>
                <w:b/>
                <w:i/>
                <w:sz w:val="18"/>
                <w:szCs w:val="18"/>
              </w:rPr>
            </w:pPr>
            <w:r w:rsidRPr="00925398">
              <w:rPr>
                <w:rFonts w:ascii="Bookman Old Style" w:hAnsi="Bookman Old Style"/>
                <w:b/>
                <w:i/>
                <w:sz w:val="18"/>
                <w:szCs w:val="18"/>
              </w:rPr>
              <w:t>EMPRESA</w:t>
            </w:r>
          </w:p>
        </w:tc>
        <w:tc>
          <w:tcPr>
            <w:tcW w:w="2733" w:type="dxa"/>
            <w:tcBorders>
              <w:top w:val="single" w:sz="4" w:space="0" w:color="auto"/>
              <w:left w:val="single" w:sz="4" w:space="0" w:color="auto"/>
              <w:bottom w:val="nil"/>
              <w:right w:val="nil"/>
            </w:tcBorders>
            <w:shd w:val="clear" w:color="auto" w:fill="FFFFFF"/>
            <w:vAlign w:val="center"/>
          </w:tcPr>
          <w:p w:rsidR="00346950" w:rsidRPr="00925398" w:rsidRDefault="00EC441A" w:rsidP="00346950">
            <w:pPr>
              <w:pStyle w:val="Textoindependiente2"/>
              <w:spacing w:after="0" w:line="240" w:lineRule="auto"/>
              <w:ind w:right="284"/>
              <w:jc w:val="both"/>
              <w:rPr>
                <w:rFonts w:ascii="Bookman Old Style" w:hAnsi="Bookman Old Style"/>
                <w:b/>
                <w:i/>
                <w:sz w:val="18"/>
                <w:szCs w:val="18"/>
              </w:rPr>
            </w:pPr>
            <w:r w:rsidRPr="00925398">
              <w:rPr>
                <w:rFonts w:ascii="Bookman Old Style" w:hAnsi="Bookman Old Style"/>
                <w:b/>
                <w:i/>
                <w:sz w:val="18"/>
                <w:szCs w:val="18"/>
              </w:rPr>
              <w:t>FECHA ULTIMA ACTUALIZACIÓN DE</w:t>
            </w:r>
            <w:r w:rsidR="00346950" w:rsidRPr="00925398">
              <w:rPr>
                <w:rFonts w:ascii="Bookman Old Style" w:hAnsi="Bookman Old Style"/>
                <w:b/>
                <w:i/>
                <w:sz w:val="18"/>
                <w:szCs w:val="18"/>
              </w:rPr>
              <w:t>RUPS</w:t>
            </w:r>
          </w:p>
        </w:tc>
        <w:tc>
          <w:tcPr>
            <w:tcW w:w="2938" w:type="dxa"/>
            <w:tcBorders>
              <w:top w:val="single" w:sz="4" w:space="0" w:color="auto"/>
              <w:left w:val="single" w:sz="4" w:space="0" w:color="auto"/>
              <w:bottom w:val="nil"/>
              <w:right w:val="single" w:sz="4" w:space="0" w:color="auto"/>
            </w:tcBorders>
            <w:shd w:val="clear" w:color="auto" w:fill="FFFFFF"/>
            <w:vAlign w:val="center"/>
          </w:tcPr>
          <w:p w:rsidR="00346950" w:rsidRPr="00925398" w:rsidRDefault="00346950" w:rsidP="00346950">
            <w:pPr>
              <w:pStyle w:val="Textoindependiente2"/>
              <w:spacing w:after="0" w:line="240" w:lineRule="auto"/>
              <w:ind w:right="284"/>
              <w:jc w:val="both"/>
              <w:rPr>
                <w:rFonts w:ascii="Bookman Old Style" w:hAnsi="Bookman Old Style"/>
                <w:b/>
                <w:i/>
                <w:sz w:val="18"/>
                <w:szCs w:val="18"/>
              </w:rPr>
            </w:pPr>
            <w:r w:rsidRPr="00925398">
              <w:rPr>
                <w:rFonts w:ascii="Bookman Old Style" w:hAnsi="Bookman Old Style"/>
                <w:b/>
                <w:i/>
                <w:sz w:val="18"/>
                <w:szCs w:val="18"/>
              </w:rPr>
              <w:t>OBSERVACION</w:t>
            </w:r>
          </w:p>
        </w:tc>
      </w:tr>
      <w:tr w:rsidR="00346950" w:rsidRPr="00346950" w:rsidTr="00EC441A">
        <w:trPr>
          <w:trHeight w:hRule="exact" w:val="701"/>
        </w:trPr>
        <w:tc>
          <w:tcPr>
            <w:tcW w:w="1413" w:type="dxa"/>
            <w:tcBorders>
              <w:top w:val="single" w:sz="4" w:space="0" w:color="auto"/>
              <w:left w:val="single" w:sz="4" w:space="0" w:color="auto"/>
              <w:bottom w:val="nil"/>
              <w:right w:val="nil"/>
            </w:tcBorders>
            <w:shd w:val="clear" w:color="auto" w:fill="FFFFFF"/>
            <w:vAlign w:val="center"/>
          </w:tcPr>
          <w:p w:rsidR="00346950" w:rsidRPr="00346950" w:rsidRDefault="00346950" w:rsidP="00EC441A">
            <w:pPr>
              <w:pStyle w:val="Textoindependiente2"/>
              <w:spacing w:after="0" w:line="240" w:lineRule="auto"/>
              <w:ind w:left="142" w:right="284"/>
              <w:jc w:val="center"/>
              <w:rPr>
                <w:rFonts w:ascii="Bookman Old Style" w:hAnsi="Bookman Old Style"/>
                <w:i/>
                <w:sz w:val="18"/>
                <w:szCs w:val="18"/>
              </w:rPr>
            </w:pPr>
            <w:r w:rsidRPr="00346950">
              <w:rPr>
                <w:rFonts w:ascii="Bookman Old Style" w:hAnsi="Bookman Old Style"/>
                <w:i/>
                <w:sz w:val="18"/>
                <w:szCs w:val="18"/>
              </w:rPr>
              <w:t>696</w:t>
            </w:r>
          </w:p>
        </w:tc>
        <w:tc>
          <w:tcPr>
            <w:tcW w:w="2410" w:type="dxa"/>
            <w:tcBorders>
              <w:top w:val="single" w:sz="4" w:space="0" w:color="auto"/>
              <w:left w:val="single" w:sz="4" w:space="0" w:color="auto"/>
              <w:bottom w:val="nil"/>
              <w:right w:val="nil"/>
            </w:tcBorders>
            <w:shd w:val="clear" w:color="auto" w:fill="FFFFFF"/>
            <w:vAlign w:val="center"/>
          </w:tcPr>
          <w:p w:rsidR="00346950" w:rsidRPr="00EC441A" w:rsidRDefault="00346950" w:rsidP="00EC441A">
            <w:pPr>
              <w:pStyle w:val="Textoindependiente2"/>
              <w:spacing w:after="0" w:line="240" w:lineRule="auto"/>
              <w:ind w:left="145" w:right="133"/>
              <w:jc w:val="both"/>
              <w:rPr>
                <w:rFonts w:ascii="Bookman Old Style" w:hAnsi="Bookman Old Style"/>
                <w:i/>
                <w:sz w:val="16"/>
                <w:szCs w:val="16"/>
              </w:rPr>
            </w:pPr>
            <w:r w:rsidRPr="00EC441A">
              <w:rPr>
                <w:rFonts w:ascii="Bookman Old Style" w:hAnsi="Bookman Old Style"/>
                <w:i/>
                <w:sz w:val="16"/>
                <w:szCs w:val="16"/>
              </w:rPr>
              <w:t>CARTAGAS S.A EMPRESA DE SERVICIOS PUBLICOS DOMICILIARIOS</w:t>
            </w:r>
          </w:p>
        </w:tc>
        <w:tc>
          <w:tcPr>
            <w:tcW w:w="2733" w:type="dxa"/>
            <w:tcBorders>
              <w:top w:val="single" w:sz="4" w:space="0" w:color="auto"/>
              <w:left w:val="single" w:sz="4" w:space="0" w:color="auto"/>
              <w:bottom w:val="nil"/>
              <w:right w:val="nil"/>
            </w:tcBorders>
            <w:shd w:val="clear" w:color="auto" w:fill="FFFFFF"/>
            <w:vAlign w:val="center"/>
          </w:tcPr>
          <w:p w:rsidR="00346950" w:rsidRPr="00346950" w:rsidRDefault="00346950" w:rsidP="00EC441A">
            <w:pPr>
              <w:pStyle w:val="Textoindependiente2"/>
              <w:spacing w:after="0" w:line="240" w:lineRule="auto"/>
              <w:ind w:left="138" w:right="284"/>
              <w:jc w:val="both"/>
              <w:rPr>
                <w:rFonts w:ascii="Bookman Old Style" w:hAnsi="Bookman Old Style"/>
                <w:i/>
                <w:sz w:val="18"/>
                <w:szCs w:val="18"/>
              </w:rPr>
            </w:pPr>
            <w:r w:rsidRPr="00346950">
              <w:rPr>
                <w:rFonts w:ascii="Bookman Old Style" w:hAnsi="Bookman Old Style"/>
                <w:i/>
                <w:sz w:val="18"/>
                <w:szCs w:val="18"/>
              </w:rPr>
              <w:t>21 de mayo del 2013</w:t>
            </w:r>
          </w:p>
        </w:tc>
        <w:tc>
          <w:tcPr>
            <w:tcW w:w="2938" w:type="dxa"/>
            <w:tcBorders>
              <w:top w:val="single" w:sz="4" w:space="0" w:color="auto"/>
              <w:left w:val="single" w:sz="4" w:space="0" w:color="auto"/>
              <w:bottom w:val="nil"/>
              <w:right w:val="single" w:sz="4" w:space="0" w:color="auto"/>
            </w:tcBorders>
            <w:shd w:val="clear" w:color="auto" w:fill="FFFFFF"/>
            <w:vAlign w:val="center"/>
          </w:tcPr>
          <w:p w:rsidR="00346950" w:rsidRPr="00346950" w:rsidRDefault="00346950" w:rsidP="00EC441A">
            <w:pPr>
              <w:pStyle w:val="Textoindependiente2"/>
              <w:spacing w:after="0" w:line="240" w:lineRule="auto"/>
              <w:ind w:left="102" w:right="284"/>
              <w:jc w:val="both"/>
              <w:rPr>
                <w:rFonts w:ascii="Bookman Old Style" w:hAnsi="Bookman Old Style"/>
                <w:i/>
                <w:sz w:val="18"/>
                <w:szCs w:val="18"/>
              </w:rPr>
            </w:pPr>
            <w:r w:rsidRPr="00346950">
              <w:rPr>
                <w:rFonts w:ascii="Bookman Old Style" w:hAnsi="Bookman Old Style"/>
                <w:i/>
                <w:sz w:val="18"/>
                <w:szCs w:val="18"/>
              </w:rPr>
              <w:t>En proceso de cancelación del RUPS</w:t>
            </w:r>
          </w:p>
        </w:tc>
      </w:tr>
      <w:tr w:rsidR="00346950" w:rsidRPr="00346950" w:rsidTr="00EC441A">
        <w:trPr>
          <w:trHeight w:hRule="exact" w:val="691"/>
        </w:trPr>
        <w:tc>
          <w:tcPr>
            <w:tcW w:w="1413" w:type="dxa"/>
            <w:tcBorders>
              <w:top w:val="single" w:sz="4" w:space="0" w:color="auto"/>
              <w:left w:val="single" w:sz="4" w:space="0" w:color="auto"/>
              <w:bottom w:val="nil"/>
              <w:right w:val="nil"/>
            </w:tcBorders>
            <w:shd w:val="clear" w:color="auto" w:fill="FFFFFF"/>
            <w:vAlign w:val="center"/>
          </w:tcPr>
          <w:p w:rsidR="00346950" w:rsidRPr="00346950" w:rsidRDefault="00346950" w:rsidP="00EC441A">
            <w:pPr>
              <w:pStyle w:val="Textoindependiente2"/>
              <w:spacing w:after="0" w:line="240" w:lineRule="auto"/>
              <w:ind w:left="142" w:right="284"/>
              <w:jc w:val="center"/>
              <w:rPr>
                <w:rFonts w:ascii="Bookman Old Style" w:hAnsi="Bookman Old Style"/>
                <w:i/>
                <w:sz w:val="18"/>
                <w:szCs w:val="18"/>
              </w:rPr>
            </w:pPr>
            <w:r w:rsidRPr="00346950">
              <w:rPr>
                <w:rFonts w:ascii="Bookman Old Style" w:hAnsi="Bookman Old Style"/>
                <w:i/>
                <w:sz w:val="18"/>
                <w:szCs w:val="18"/>
              </w:rPr>
              <w:t>1713</w:t>
            </w:r>
          </w:p>
        </w:tc>
        <w:tc>
          <w:tcPr>
            <w:tcW w:w="2410" w:type="dxa"/>
            <w:tcBorders>
              <w:top w:val="single" w:sz="4" w:space="0" w:color="auto"/>
              <w:left w:val="single" w:sz="4" w:space="0" w:color="auto"/>
              <w:bottom w:val="nil"/>
              <w:right w:val="nil"/>
            </w:tcBorders>
            <w:shd w:val="clear" w:color="auto" w:fill="FFFFFF"/>
            <w:vAlign w:val="center"/>
          </w:tcPr>
          <w:p w:rsidR="00346950" w:rsidRPr="00EC441A" w:rsidRDefault="00346950" w:rsidP="00EC441A">
            <w:pPr>
              <w:pStyle w:val="Textoindependiente2"/>
              <w:spacing w:after="0" w:line="240" w:lineRule="auto"/>
              <w:ind w:left="145" w:right="133"/>
              <w:jc w:val="both"/>
              <w:rPr>
                <w:rFonts w:ascii="Bookman Old Style" w:hAnsi="Bookman Old Style"/>
                <w:i/>
                <w:sz w:val="16"/>
                <w:szCs w:val="16"/>
              </w:rPr>
            </w:pPr>
            <w:r w:rsidRPr="00EC441A">
              <w:rPr>
                <w:rFonts w:ascii="Bookman Old Style" w:hAnsi="Bookman Old Style"/>
                <w:i/>
                <w:sz w:val="16"/>
                <w:szCs w:val="16"/>
              </w:rPr>
              <w:t>INTERMUNICIPAL DE GAS S.A. E S P</w:t>
            </w:r>
          </w:p>
        </w:tc>
        <w:tc>
          <w:tcPr>
            <w:tcW w:w="2733" w:type="dxa"/>
            <w:tcBorders>
              <w:top w:val="single" w:sz="4" w:space="0" w:color="auto"/>
              <w:left w:val="single" w:sz="4" w:space="0" w:color="auto"/>
              <w:bottom w:val="nil"/>
              <w:right w:val="nil"/>
            </w:tcBorders>
            <w:shd w:val="clear" w:color="auto" w:fill="FFFFFF"/>
            <w:vAlign w:val="center"/>
          </w:tcPr>
          <w:p w:rsidR="00346950" w:rsidRPr="00346950" w:rsidRDefault="00346950" w:rsidP="00EC441A">
            <w:pPr>
              <w:pStyle w:val="Textoindependiente2"/>
              <w:spacing w:after="0" w:line="240" w:lineRule="auto"/>
              <w:ind w:left="138" w:right="284"/>
              <w:jc w:val="both"/>
              <w:rPr>
                <w:rFonts w:ascii="Bookman Old Style" w:hAnsi="Bookman Old Style"/>
                <w:i/>
                <w:sz w:val="18"/>
                <w:szCs w:val="18"/>
              </w:rPr>
            </w:pPr>
            <w:r w:rsidRPr="00346950">
              <w:rPr>
                <w:rFonts w:ascii="Bookman Old Style" w:hAnsi="Bookman Old Style"/>
                <w:i/>
                <w:sz w:val="18"/>
                <w:szCs w:val="18"/>
              </w:rPr>
              <w:t>04 de marzo del 2019</w:t>
            </w:r>
          </w:p>
        </w:tc>
        <w:tc>
          <w:tcPr>
            <w:tcW w:w="2938" w:type="dxa"/>
            <w:tcBorders>
              <w:top w:val="single" w:sz="4" w:space="0" w:color="auto"/>
              <w:left w:val="single" w:sz="4" w:space="0" w:color="auto"/>
              <w:bottom w:val="nil"/>
              <w:right w:val="single" w:sz="4" w:space="0" w:color="auto"/>
            </w:tcBorders>
            <w:shd w:val="clear" w:color="auto" w:fill="FFFFFF"/>
            <w:vAlign w:val="center"/>
          </w:tcPr>
          <w:p w:rsidR="00346950" w:rsidRPr="00346950" w:rsidRDefault="00346950" w:rsidP="00EC441A">
            <w:pPr>
              <w:pStyle w:val="Textoindependiente2"/>
              <w:spacing w:after="0" w:line="240" w:lineRule="auto"/>
              <w:ind w:left="102" w:right="284"/>
              <w:jc w:val="both"/>
              <w:rPr>
                <w:rFonts w:ascii="Bookman Old Style" w:hAnsi="Bookman Old Style"/>
                <w:i/>
                <w:sz w:val="18"/>
                <w:szCs w:val="18"/>
              </w:rPr>
            </w:pPr>
            <w:r w:rsidRPr="00346950">
              <w:rPr>
                <w:rFonts w:ascii="Bookman Old Style" w:hAnsi="Bookman Old Style"/>
                <w:i/>
                <w:sz w:val="18"/>
                <w:szCs w:val="18"/>
              </w:rPr>
              <w:t>La empresa para ningún periodo de capacidad de compra ha reportado tanques estacionarios</w:t>
            </w:r>
          </w:p>
        </w:tc>
      </w:tr>
      <w:tr w:rsidR="00346950" w:rsidRPr="00346950" w:rsidTr="00EC441A">
        <w:trPr>
          <w:trHeight w:hRule="exact" w:val="701"/>
        </w:trPr>
        <w:tc>
          <w:tcPr>
            <w:tcW w:w="1413" w:type="dxa"/>
            <w:tcBorders>
              <w:top w:val="single" w:sz="4" w:space="0" w:color="auto"/>
              <w:left w:val="single" w:sz="4" w:space="0" w:color="auto"/>
              <w:bottom w:val="nil"/>
              <w:right w:val="nil"/>
            </w:tcBorders>
            <w:shd w:val="clear" w:color="auto" w:fill="FFFFFF"/>
            <w:vAlign w:val="center"/>
          </w:tcPr>
          <w:p w:rsidR="00346950" w:rsidRPr="00346950" w:rsidRDefault="00346950" w:rsidP="00EC441A">
            <w:pPr>
              <w:pStyle w:val="Textoindependiente2"/>
              <w:spacing w:after="0" w:line="240" w:lineRule="auto"/>
              <w:ind w:left="142" w:right="284"/>
              <w:jc w:val="center"/>
              <w:rPr>
                <w:rFonts w:ascii="Bookman Old Style" w:hAnsi="Bookman Old Style"/>
                <w:i/>
                <w:sz w:val="18"/>
                <w:szCs w:val="18"/>
              </w:rPr>
            </w:pPr>
            <w:r w:rsidRPr="00346950">
              <w:rPr>
                <w:rFonts w:ascii="Bookman Old Style" w:hAnsi="Bookman Old Style"/>
                <w:i/>
                <w:sz w:val="18"/>
                <w:szCs w:val="18"/>
              </w:rPr>
              <w:t>1715</w:t>
            </w:r>
          </w:p>
        </w:tc>
        <w:tc>
          <w:tcPr>
            <w:tcW w:w="2410" w:type="dxa"/>
            <w:tcBorders>
              <w:top w:val="single" w:sz="4" w:space="0" w:color="auto"/>
              <w:left w:val="single" w:sz="4" w:space="0" w:color="auto"/>
              <w:bottom w:val="nil"/>
              <w:right w:val="nil"/>
            </w:tcBorders>
            <w:shd w:val="clear" w:color="auto" w:fill="FFFFFF"/>
            <w:vAlign w:val="center"/>
          </w:tcPr>
          <w:p w:rsidR="00346950" w:rsidRPr="00EC441A" w:rsidRDefault="00346950" w:rsidP="00EC441A">
            <w:pPr>
              <w:pStyle w:val="Textoindependiente2"/>
              <w:spacing w:after="0" w:line="240" w:lineRule="auto"/>
              <w:ind w:left="145" w:right="133"/>
              <w:jc w:val="both"/>
              <w:rPr>
                <w:rFonts w:ascii="Bookman Old Style" w:hAnsi="Bookman Old Style"/>
                <w:i/>
                <w:sz w:val="16"/>
                <w:szCs w:val="16"/>
              </w:rPr>
            </w:pPr>
            <w:r w:rsidRPr="00EC441A">
              <w:rPr>
                <w:rFonts w:ascii="Bookman Old Style" w:hAnsi="Bookman Old Style"/>
                <w:i/>
                <w:sz w:val="16"/>
                <w:szCs w:val="16"/>
              </w:rPr>
              <w:t>GAS EL SOL S.A. E.S.P.</w:t>
            </w:r>
          </w:p>
        </w:tc>
        <w:tc>
          <w:tcPr>
            <w:tcW w:w="2733" w:type="dxa"/>
            <w:tcBorders>
              <w:top w:val="single" w:sz="4" w:space="0" w:color="auto"/>
              <w:left w:val="single" w:sz="4" w:space="0" w:color="auto"/>
              <w:bottom w:val="nil"/>
              <w:right w:val="nil"/>
            </w:tcBorders>
            <w:shd w:val="clear" w:color="auto" w:fill="FFFFFF"/>
            <w:vAlign w:val="center"/>
          </w:tcPr>
          <w:p w:rsidR="00346950" w:rsidRPr="00346950" w:rsidRDefault="00346950" w:rsidP="00EC441A">
            <w:pPr>
              <w:pStyle w:val="Textoindependiente2"/>
              <w:spacing w:after="0" w:line="240" w:lineRule="auto"/>
              <w:ind w:left="138" w:right="284"/>
              <w:jc w:val="both"/>
              <w:rPr>
                <w:rFonts w:ascii="Bookman Old Style" w:hAnsi="Bookman Old Style"/>
                <w:i/>
                <w:sz w:val="18"/>
                <w:szCs w:val="18"/>
              </w:rPr>
            </w:pPr>
            <w:r w:rsidRPr="00346950">
              <w:rPr>
                <w:rFonts w:ascii="Bookman Old Style" w:hAnsi="Bookman Old Style"/>
                <w:i/>
                <w:sz w:val="18"/>
                <w:szCs w:val="18"/>
              </w:rPr>
              <w:t>04 de marzo del 2019</w:t>
            </w:r>
          </w:p>
        </w:tc>
        <w:tc>
          <w:tcPr>
            <w:tcW w:w="2938" w:type="dxa"/>
            <w:tcBorders>
              <w:top w:val="single" w:sz="4" w:space="0" w:color="auto"/>
              <w:left w:val="single" w:sz="4" w:space="0" w:color="auto"/>
              <w:bottom w:val="nil"/>
              <w:right w:val="single" w:sz="4" w:space="0" w:color="auto"/>
            </w:tcBorders>
            <w:shd w:val="clear" w:color="auto" w:fill="FFFFFF"/>
            <w:vAlign w:val="center"/>
          </w:tcPr>
          <w:p w:rsidR="00346950" w:rsidRPr="00346950" w:rsidRDefault="00346950" w:rsidP="00EC441A">
            <w:pPr>
              <w:pStyle w:val="Textoindependiente2"/>
              <w:spacing w:after="0" w:line="240" w:lineRule="auto"/>
              <w:ind w:left="102" w:right="284"/>
              <w:jc w:val="both"/>
              <w:rPr>
                <w:rFonts w:ascii="Bookman Old Style" w:hAnsi="Bookman Old Style"/>
                <w:i/>
                <w:sz w:val="18"/>
                <w:szCs w:val="18"/>
              </w:rPr>
            </w:pPr>
            <w:r w:rsidRPr="00346950">
              <w:rPr>
                <w:rFonts w:ascii="Bookman Old Style" w:hAnsi="Bookman Old Style"/>
                <w:i/>
                <w:sz w:val="18"/>
                <w:szCs w:val="18"/>
              </w:rPr>
              <w:t>La empresa para ningún periodo de capacidad de compra ha 'aportado tanques estacionarios</w:t>
            </w:r>
          </w:p>
        </w:tc>
      </w:tr>
      <w:tr w:rsidR="00346950" w:rsidRPr="00346950" w:rsidTr="00EC441A">
        <w:trPr>
          <w:trHeight w:hRule="exact" w:val="682"/>
        </w:trPr>
        <w:tc>
          <w:tcPr>
            <w:tcW w:w="1413" w:type="dxa"/>
            <w:tcBorders>
              <w:top w:val="single" w:sz="4" w:space="0" w:color="auto"/>
              <w:left w:val="single" w:sz="4" w:space="0" w:color="auto"/>
              <w:bottom w:val="nil"/>
              <w:right w:val="nil"/>
            </w:tcBorders>
            <w:shd w:val="clear" w:color="auto" w:fill="FFFFFF"/>
            <w:vAlign w:val="center"/>
          </w:tcPr>
          <w:p w:rsidR="00346950" w:rsidRPr="00346950" w:rsidRDefault="00346950" w:rsidP="00EC441A">
            <w:pPr>
              <w:pStyle w:val="Textoindependiente2"/>
              <w:spacing w:after="0" w:line="240" w:lineRule="auto"/>
              <w:ind w:left="142" w:right="284"/>
              <w:jc w:val="center"/>
              <w:rPr>
                <w:rFonts w:ascii="Bookman Old Style" w:hAnsi="Bookman Old Style"/>
                <w:i/>
                <w:sz w:val="18"/>
                <w:szCs w:val="18"/>
              </w:rPr>
            </w:pPr>
            <w:r w:rsidRPr="00346950">
              <w:rPr>
                <w:rFonts w:ascii="Bookman Old Style" w:hAnsi="Bookman Old Style"/>
                <w:i/>
                <w:sz w:val="18"/>
                <w:szCs w:val="18"/>
              </w:rPr>
              <w:t>1792</w:t>
            </w:r>
          </w:p>
        </w:tc>
        <w:tc>
          <w:tcPr>
            <w:tcW w:w="2410" w:type="dxa"/>
            <w:tcBorders>
              <w:top w:val="single" w:sz="4" w:space="0" w:color="auto"/>
              <w:left w:val="single" w:sz="4" w:space="0" w:color="auto"/>
              <w:bottom w:val="nil"/>
              <w:right w:val="nil"/>
            </w:tcBorders>
            <w:shd w:val="clear" w:color="auto" w:fill="FFFFFF"/>
            <w:vAlign w:val="center"/>
          </w:tcPr>
          <w:p w:rsidR="00346950" w:rsidRPr="00EC441A" w:rsidRDefault="00346950" w:rsidP="00EC441A">
            <w:pPr>
              <w:pStyle w:val="Textoindependiente2"/>
              <w:spacing w:after="0" w:line="240" w:lineRule="auto"/>
              <w:ind w:left="145" w:right="133"/>
              <w:jc w:val="both"/>
              <w:rPr>
                <w:rFonts w:ascii="Bookman Old Style" w:hAnsi="Bookman Old Style"/>
                <w:i/>
                <w:sz w:val="16"/>
                <w:szCs w:val="16"/>
              </w:rPr>
            </w:pPr>
            <w:r w:rsidRPr="00EC441A">
              <w:rPr>
                <w:rFonts w:ascii="Bookman Old Style" w:hAnsi="Bookman Old Style"/>
                <w:i/>
                <w:sz w:val="16"/>
                <w:szCs w:val="16"/>
              </w:rPr>
              <w:t>AYAPEGAS S.A E.S.P</w:t>
            </w:r>
          </w:p>
        </w:tc>
        <w:tc>
          <w:tcPr>
            <w:tcW w:w="2733" w:type="dxa"/>
            <w:tcBorders>
              <w:top w:val="single" w:sz="4" w:space="0" w:color="auto"/>
              <w:left w:val="single" w:sz="4" w:space="0" w:color="auto"/>
              <w:bottom w:val="nil"/>
              <w:right w:val="nil"/>
            </w:tcBorders>
            <w:shd w:val="clear" w:color="auto" w:fill="FFFFFF"/>
            <w:vAlign w:val="center"/>
          </w:tcPr>
          <w:p w:rsidR="00346950" w:rsidRPr="00346950" w:rsidRDefault="00346950" w:rsidP="00EC441A">
            <w:pPr>
              <w:pStyle w:val="Textoindependiente2"/>
              <w:spacing w:after="0" w:line="240" w:lineRule="auto"/>
              <w:ind w:left="138" w:right="284"/>
              <w:jc w:val="both"/>
              <w:rPr>
                <w:rFonts w:ascii="Bookman Old Style" w:hAnsi="Bookman Old Style"/>
                <w:i/>
                <w:sz w:val="18"/>
                <w:szCs w:val="18"/>
              </w:rPr>
            </w:pPr>
            <w:r w:rsidRPr="00346950">
              <w:rPr>
                <w:rFonts w:ascii="Bookman Old Style" w:hAnsi="Bookman Old Style"/>
                <w:i/>
                <w:sz w:val="18"/>
                <w:szCs w:val="18"/>
              </w:rPr>
              <w:t>23 de agosto del 2018</w:t>
            </w:r>
          </w:p>
        </w:tc>
        <w:tc>
          <w:tcPr>
            <w:tcW w:w="2938" w:type="dxa"/>
            <w:tcBorders>
              <w:top w:val="single" w:sz="4" w:space="0" w:color="auto"/>
              <w:left w:val="single" w:sz="4" w:space="0" w:color="auto"/>
              <w:bottom w:val="nil"/>
              <w:right w:val="single" w:sz="4" w:space="0" w:color="auto"/>
            </w:tcBorders>
            <w:shd w:val="clear" w:color="auto" w:fill="FFFFFF"/>
            <w:vAlign w:val="center"/>
          </w:tcPr>
          <w:p w:rsidR="00346950" w:rsidRPr="00346950" w:rsidRDefault="00346950" w:rsidP="00EC441A">
            <w:pPr>
              <w:pStyle w:val="Textoindependiente2"/>
              <w:spacing w:after="0" w:line="240" w:lineRule="auto"/>
              <w:ind w:left="102" w:right="284"/>
              <w:jc w:val="both"/>
              <w:rPr>
                <w:rFonts w:ascii="Bookman Old Style" w:hAnsi="Bookman Old Style"/>
                <w:i/>
                <w:sz w:val="18"/>
                <w:szCs w:val="18"/>
              </w:rPr>
            </w:pPr>
            <w:r w:rsidRPr="00346950">
              <w:rPr>
                <w:rFonts w:ascii="Bookman Old Style" w:hAnsi="Bookman Old Style"/>
                <w:i/>
                <w:sz w:val="18"/>
                <w:szCs w:val="18"/>
              </w:rPr>
              <w:t>La empresa para ningún periodo de capacidad de compra ha 'aportado tanques estacionarios</w:t>
            </w:r>
          </w:p>
        </w:tc>
      </w:tr>
      <w:tr w:rsidR="00346950" w:rsidRPr="00346950" w:rsidTr="00EC441A">
        <w:trPr>
          <w:trHeight w:hRule="exact" w:val="701"/>
        </w:trPr>
        <w:tc>
          <w:tcPr>
            <w:tcW w:w="1413" w:type="dxa"/>
            <w:tcBorders>
              <w:top w:val="single" w:sz="4" w:space="0" w:color="auto"/>
              <w:left w:val="single" w:sz="4" w:space="0" w:color="auto"/>
              <w:bottom w:val="nil"/>
              <w:right w:val="nil"/>
            </w:tcBorders>
            <w:shd w:val="clear" w:color="auto" w:fill="FFFFFF"/>
            <w:vAlign w:val="center"/>
          </w:tcPr>
          <w:p w:rsidR="00346950" w:rsidRPr="00346950" w:rsidRDefault="00346950" w:rsidP="00EC441A">
            <w:pPr>
              <w:pStyle w:val="Textoindependiente2"/>
              <w:spacing w:after="0" w:line="240" w:lineRule="auto"/>
              <w:ind w:left="142" w:right="284"/>
              <w:jc w:val="center"/>
              <w:rPr>
                <w:rFonts w:ascii="Bookman Old Style" w:hAnsi="Bookman Old Style"/>
                <w:i/>
                <w:sz w:val="18"/>
                <w:szCs w:val="18"/>
              </w:rPr>
            </w:pPr>
            <w:r w:rsidRPr="00346950">
              <w:rPr>
                <w:rFonts w:ascii="Bookman Old Style" w:hAnsi="Bookman Old Style"/>
                <w:i/>
                <w:sz w:val="18"/>
                <w:szCs w:val="18"/>
              </w:rPr>
              <w:t>2308</w:t>
            </w:r>
          </w:p>
        </w:tc>
        <w:tc>
          <w:tcPr>
            <w:tcW w:w="2410" w:type="dxa"/>
            <w:tcBorders>
              <w:top w:val="single" w:sz="4" w:space="0" w:color="auto"/>
              <w:left w:val="single" w:sz="4" w:space="0" w:color="auto"/>
              <w:bottom w:val="nil"/>
              <w:right w:val="nil"/>
            </w:tcBorders>
            <w:shd w:val="clear" w:color="auto" w:fill="FFFFFF"/>
            <w:vAlign w:val="center"/>
          </w:tcPr>
          <w:p w:rsidR="00346950" w:rsidRPr="00EC441A" w:rsidRDefault="00346950" w:rsidP="00EC441A">
            <w:pPr>
              <w:pStyle w:val="Textoindependiente2"/>
              <w:spacing w:after="0" w:line="240" w:lineRule="auto"/>
              <w:ind w:left="145" w:right="133"/>
              <w:jc w:val="both"/>
              <w:rPr>
                <w:rFonts w:ascii="Bookman Old Style" w:hAnsi="Bookman Old Style"/>
                <w:i/>
                <w:sz w:val="16"/>
                <w:szCs w:val="16"/>
              </w:rPr>
            </w:pPr>
            <w:r w:rsidRPr="00EC441A">
              <w:rPr>
                <w:rFonts w:ascii="Bookman Old Style" w:hAnsi="Bookman Old Style"/>
                <w:i/>
                <w:sz w:val="16"/>
                <w:szCs w:val="16"/>
              </w:rPr>
              <w:t>GAS DEL PAEZ S.A. E.S.P.</w:t>
            </w:r>
          </w:p>
        </w:tc>
        <w:tc>
          <w:tcPr>
            <w:tcW w:w="2733" w:type="dxa"/>
            <w:tcBorders>
              <w:top w:val="single" w:sz="4" w:space="0" w:color="auto"/>
              <w:left w:val="single" w:sz="4" w:space="0" w:color="auto"/>
              <w:bottom w:val="nil"/>
              <w:right w:val="nil"/>
            </w:tcBorders>
            <w:shd w:val="clear" w:color="auto" w:fill="FFFFFF"/>
            <w:vAlign w:val="center"/>
          </w:tcPr>
          <w:p w:rsidR="00346950" w:rsidRPr="00346950" w:rsidRDefault="00346950" w:rsidP="00EC441A">
            <w:pPr>
              <w:pStyle w:val="Textoindependiente2"/>
              <w:spacing w:after="0" w:line="240" w:lineRule="auto"/>
              <w:ind w:left="138" w:right="284"/>
              <w:jc w:val="both"/>
              <w:rPr>
                <w:rFonts w:ascii="Bookman Old Style" w:hAnsi="Bookman Old Style"/>
                <w:i/>
                <w:sz w:val="18"/>
                <w:szCs w:val="18"/>
              </w:rPr>
            </w:pPr>
            <w:r w:rsidRPr="00346950">
              <w:rPr>
                <w:rFonts w:ascii="Bookman Old Style" w:hAnsi="Bookman Old Style"/>
                <w:i/>
                <w:sz w:val="18"/>
                <w:szCs w:val="18"/>
              </w:rPr>
              <w:t>23 de septiembre del 2013</w:t>
            </w:r>
          </w:p>
        </w:tc>
        <w:tc>
          <w:tcPr>
            <w:tcW w:w="2938" w:type="dxa"/>
            <w:tcBorders>
              <w:top w:val="single" w:sz="4" w:space="0" w:color="auto"/>
              <w:left w:val="single" w:sz="4" w:space="0" w:color="auto"/>
              <w:bottom w:val="nil"/>
              <w:right w:val="single" w:sz="4" w:space="0" w:color="auto"/>
            </w:tcBorders>
            <w:shd w:val="clear" w:color="auto" w:fill="FFFFFF"/>
            <w:vAlign w:val="center"/>
          </w:tcPr>
          <w:p w:rsidR="00346950" w:rsidRPr="00346950" w:rsidRDefault="00346950" w:rsidP="00EC441A">
            <w:pPr>
              <w:pStyle w:val="Textoindependiente2"/>
              <w:spacing w:after="0" w:line="240" w:lineRule="auto"/>
              <w:ind w:left="102" w:right="284"/>
              <w:jc w:val="both"/>
              <w:rPr>
                <w:rFonts w:ascii="Bookman Old Style" w:hAnsi="Bookman Old Style"/>
                <w:i/>
                <w:sz w:val="18"/>
                <w:szCs w:val="18"/>
              </w:rPr>
            </w:pPr>
            <w:r w:rsidRPr="00346950">
              <w:rPr>
                <w:rFonts w:ascii="Bookman Old Style" w:hAnsi="Bookman Old Style"/>
                <w:i/>
                <w:sz w:val="18"/>
                <w:szCs w:val="18"/>
              </w:rPr>
              <w:t>La empresa para ningún periodo de capacidad de compra ha reportado tanques estacionarios</w:t>
            </w:r>
          </w:p>
        </w:tc>
      </w:tr>
      <w:tr w:rsidR="00346950" w:rsidRPr="00346950" w:rsidTr="00EC441A">
        <w:trPr>
          <w:trHeight w:hRule="exact" w:val="480"/>
        </w:trPr>
        <w:tc>
          <w:tcPr>
            <w:tcW w:w="1413" w:type="dxa"/>
            <w:tcBorders>
              <w:top w:val="single" w:sz="4" w:space="0" w:color="auto"/>
              <w:left w:val="single" w:sz="4" w:space="0" w:color="auto"/>
              <w:bottom w:val="single" w:sz="4" w:space="0" w:color="auto"/>
              <w:right w:val="nil"/>
            </w:tcBorders>
            <w:shd w:val="clear" w:color="auto" w:fill="FFFFFF"/>
            <w:vAlign w:val="center"/>
          </w:tcPr>
          <w:p w:rsidR="00346950" w:rsidRPr="00346950" w:rsidRDefault="00346950" w:rsidP="00EC441A">
            <w:pPr>
              <w:pStyle w:val="Textoindependiente2"/>
              <w:spacing w:after="0" w:line="240" w:lineRule="auto"/>
              <w:ind w:left="142" w:right="284"/>
              <w:jc w:val="center"/>
              <w:rPr>
                <w:rFonts w:ascii="Bookman Old Style" w:hAnsi="Bookman Old Style"/>
                <w:i/>
                <w:sz w:val="18"/>
                <w:szCs w:val="18"/>
              </w:rPr>
            </w:pPr>
            <w:r w:rsidRPr="00346950">
              <w:rPr>
                <w:rFonts w:ascii="Bookman Old Style" w:hAnsi="Bookman Old Style"/>
                <w:i/>
                <w:sz w:val="18"/>
                <w:szCs w:val="18"/>
              </w:rPr>
              <w:t>20219</w:t>
            </w:r>
          </w:p>
        </w:tc>
        <w:tc>
          <w:tcPr>
            <w:tcW w:w="2410" w:type="dxa"/>
            <w:tcBorders>
              <w:top w:val="single" w:sz="4" w:space="0" w:color="auto"/>
              <w:left w:val="single" w:sz="4" w:space="0" w:color="auto"/>
              <w:bottom w:val="single" w:sz="4" w:space="0" w:color="auto"/>
              <w:right w:val="nil"/>
            </w:tcBorders>
            <w:shd w:val="clear" w:color="auto" w:fill="FFFFFF"/>
            <w:vAlign w:val="center"/>
          </w:tcPr>
          <w:p w:rsidR="00346950" w:rsidRPr="00EC441A" w:rsidRDefault="00346950" w:rsidP="00EC441A">
            <w:pPr>
              <w:pStyle w:val="Textoindependiente2"/>
              <w:spacing w:after="0" w:line="240" w:lineRule="auto"/>
              <w:ind w:left="145" w:right="133"/>
              <w:jc w:val="both"/>
              <w:rPr>
                <w:rFonts w:ascii="Bookman Old Style" w:hAnsi="Bookman Old Style"/>
                <w:i/>
                <w:sz w:val="16"/>
                <w:szCs w:val="16"/>
              </w:rPr>
            </w:pPr>
            <w:r w:rsidRPr="00EC441A">
              <w:rPr>
                <w:rFonts w:ascii="Bookman Old Style" w:hAnsi="Bookman Old Style"/>
                <w:i/>
                <w:sz w:val="16"/>
                <w:szCs w:val="16"/>
              </w:rPr>
              <w:t>GASES DEL CHOCO S.A. E.S.P.</w:t>
            </w:r>
          </w:p>
        </w:tc>
        <w:tc>
          <w:tcPr>
            <w:tcW w:w="2733" w:type="dxa"/>
            <w:tcBorders>
              <w:top w:val="single" w:sz="4" w:space="0" w:color="auto"/>
              <w:left w:val="single" w:sz="4" w:space="0" w:color="auto"/>
              <w:bottom w:val="single" w:sz="4" w:space="0" w:color="auto"/>
              <w:right w:val="nil"/>
            </w:tcBorders>
            <w:shd w:val="clear" w:color="auto" w:fill="FFFFFF"/>
            <w:vAlign w:val="center"/>
          </w:tcPr>
          <w:p w:rsidR="00346950" w:rsidRPr="00346950" w:rsidRDefault="00346950" w:rsidP="00EC441A">
            <w:pPr>
              <w:pStyle w:val="Textoindependiente2"/>
              <w:spacing w:after="0" w:line="240" w:lineRule="auto"/>
              <w:ind w:left="138" w:right="284"/>
              <w:jc w:val="both"/>
              <w:rPr>
                <w:rFonts w:ascii="Bookman Old Style" w:hAnsi="Bookman Old Style"/>
                <w:i/>
                <w:sz w:val="18"/>
                <w:szCs w:val="18"/>
              </w:rPr>
            </w:pPr>
            <w:r w:rsidRPr="00346950">
              <w:rPr>
                <w:rFonts w:ascii="Bookman Old Style" w:hAnsi="Bookman Old Style"/>
                <w:i/>
                <w:sz w:val="18"/>
                <w:szCs w:val="18"/>
              </w:rPr>
              <w:t>09 de febrero del 2012</w:t>
            </w:r>
          </w:p>
        </w:tc>
        <w:tc>
          <w:tcPr>
            <w:tcW w:w="2938" w:type="dxa"/>
            <w:tcBorders>
              <w:top w:val="single" w:sz="4" w:space="0" w:color="auto"/>
              <w:left w:val="single" w:sz="4" w:space="0" w:color="auto"/>
              <w:bottom w:val="single" w:sz="4" w:space="0" w:color="auto"/>
              <w:right w:val="single" w:sz="4" w:space="0" w:color="auto"/>
            </w:tcBorders>
            <w:shd w:val="clear" w:color="auto" w:fill="FFFFFF"/>
            <w:vAlign w:val="center"/>
          </w:tcPr>
          <w:p w:rsidR="00346950" w:rsidRPr="00346950" w:rsidRDefault="00346950" w:rsidP="00EC441A">
            <w:pPr>
              <w:pStyle w:val="Textoindependiente2"/>
              <w:spacing w:after="0" w:line="240" w:lineRule="auto"/>
              <w:ind w:left="102" w:right="284"/>
              <w:jc w:val="both"/>
              <w:rPr>
                <w:rFonts w:ascii="Bookman Old Style" w:hAnsi="Bookman Old Style"/>
                <w:i/>
                <w:sz w:val="18"/>
                <w:szCs w:val="18"/>
              </w:rPr>
            </w:pPr>
            <w:r w:rsidRPr="00346950">
              <w:rPr>
                <w:rFonts w:ascii="Bookman Old Style" w:hAnsi="Bookman Old Style"/>
                <w:i/>
                <w:sz w:val="18"/>
                <w:szCs w:val="18"/>
              </w:rPr>
              <w:t>En proceso de cancelación del RUPS</w:t>
            </w:r>
          </w:p>
        </w:tc>
      </w:tr>
    </w:tbl>
    <w:p w:rsidR="00B56135" w:rsidRPr="00346950" w:rsidRDefault="00B56135" w:rsidP="00B56135">
      <w:pPr>
        <w:pStyle w:val="Textoindependiente2"/>
        <w:spacing w:after="0" w:line="240" w:lineRule="auto"/>
        <w:ind w:right="284"/>
        <w:jc w:val="both"/>
        <w:rPr>
          <w:rFonts w:ascii="Bookman Old Style" w:hAnsi="Bookman Old Style"/>
          <w:i/>
          <w:sz w:val="22"/>
          <w:szCs w:val="22"/>
          <w:lang w:val="es-CO"/>
        </w:rPr>
      </w:pPr>
    </w:p>
    <w:p w:rsidR="00346950" w:rsidRDefault="00346950" w:rsidP="00346950">
      <w:pPr>
        <w:pStyle w:val="Textoindependiente2"/>
        <w:framePr w:w="9763" w:wrap="notBeside" w:vAnchor="text" w:hAnchor="text" w:xAlign="center" w:y="1"/>
        <w:spacing w:after="0" w:line="240" w:lineRule="auto"/>
        <w:ind w:right="284"/>
        <w:jc w:val="both"/>
        <w:rPr>
          <w:rFonts w:ascii="Bookman Old Style" w:hAnsi="Bookman Old Style"/>
          <w:i/>
          <w:sz w:val="22"/>
          <w:szCs w:val="22"/>
        </w:rPr>
      </w:pPr>
      <w:r w:rsidRPr="00346950">
        <w:rPr>
          <w:rFonts w:ascii="Bookman Old Style" w:hAnsi="Bookman Old Style"/>
          <w:i/>
          <w:sz w:val="22"/>
          <w:szCs w:val="22"/>
        </w:rPr>
        <w:t>Por otra parte, las siguientes empresas, reportaron la información como “No Aplica".</w:t>
      </w:r>
    </w:p>
    <w:p w:rsidR="00346950" w:rsidRPr="00346950" w:rsidRDefault="00346950" w:rsidP="00346950">
      <w:pPr>
        <w:pStyle w:val="Textoindependiente2"/>
        <w:spacing w:after="0" w:line="240" w:lineRule="auto"/>
        <w:ind w:right="284"/>
        <w:jc w:val="both"/>
        <w:rPr>
          <w:rFonts w:ascii="Bookman Old Style" w:hAnsi="Bookman Old Style"/>
          <w:i/>
          <w:sz w:val="18"/>
          <w:szCs w:val="18"/>
        </w:rPr>
      </w:pPr>
    </w:p>
    <w:tbl>
      <w:tblPr>
        <w:tblW w:w="9493" w:type="dxa"/>
        <w:tblLayout w:type="fixed"/>
        <w:tblCellMar>
          <w:left w:w="0" w:type="dxa"/>
          <w:right w:w="0" w:type="dxa"/>
        </w:tblCellMar>
        <w:tblLook w:val="0000" w:firstRow="0" w:lastRow="0" w:firstColumn="0" w:lastColumn="0" w:noHBand="0" w:noVBand="0"/>
      </w:tblPr>
      <w:tblGrid>
        <w:gridCol w:w="1413"/>
        <w:gridCol w:w="5245"/>
        <w:gridCol w:w="2835"/>
      </w:tblGrid>
      <w:tr w:rsidR="00346950" w:rsidRPr="00346950" w:rsidTr="00EC441A">
        <w:trPr>
          <w:trHeight w:hRule="exact" w:val="347"/>
        </w:trPr>
        <w:tc>
          <w:tcPr>
            <w:tcW w:w="1413" w:type="dxa"/>
            <w:tcBorders>
              <w:top w:val="single" w:sz="4" w:space="0" w:color="auto"/>
              <w:left w:val="single" w:sz="4" w:space="0" w:color="auto"/>
              <w:bottom w:val="nil"/>
              <w:right w:val="nil"/>
            </w:tcBorders>
            <w:shd w:val="clear" w:color="auto" w:fill="FFFFFF"/>
            <w:vAlign w:val="center"/>
          </w:tcPr>
          <w:p w:rsidR="00346950" w:rsidRPr="00EC441A" w:rsidRDefault="00346950" w:rsidP="00EC441A">
            <w:pPr>
              <w:pStyle w:val="Textoindependiente2"/>
              <w:tabs>
                <w:tab w:val="left" w:pos="567"/>
              </w:tabs>
              <w:spacing w:after="0" w:line="240" w:lineRule="auto"/>
              <w:ind w:right="284"/>
              <w:jc w:val="center"/>
              <w:rPr>
                <w:rFonts w:ascii="Bookman Old Style" w:hAnsi="Bookman Old Style"/>
                <w:b/>
                <w:i/>
                <w:sz w:val="18"/>
                <w:szCs w:val="18"/>
              </w:rPr>
            </w:pPr>
            <w:r w:rsidRPr="00EC441A">
              <w:rPr>
                <w:rFonts w:ascii="Bookman Old Style" w:hAnsi="Bookman Old Style"/>
                <w:b/>
                <w:i/>
                <w:sz w:val="18"/>
                <w:szCs w:val="18"/>
              </w:rPr>
              <w:t>ID</w:t>
            </w:r>
          </w:p>
        </w:tc>
        <w:tc>
          <w:tcPr>
            <w:tcW w:w="5245" w:type="dxa"/>
            <w:tcBorders>
              <w:top w:val="single" w:sz="4" w:space="0" w:color="auto"/>
              <w:left w:val="single" w:sz="4" w:space="0" w:color="auto"/>
              <w:bottom w:val="nil"/>
              <w:right w:val="nil"/>
            </w:tcBorders>
            <w:shd w:val="clear" w:color="auto" w:fill="FFFFFF"/>
            <w:vAlign w:val="center"/>
          </w:tcPr>
          <w:p w:rsidR="00346950" w:rsidRPr="00EC441A" w:rsidRDefault="00346950" w:rsidP="00EC441A">
            <w:pPr>
              <w:pStyle w:val="Textoindependiente2"/>
              <w:spacing w:after="0" w:line="240" w:lineRule="auto"/>
              <w:ind w:right="284"/>
              <w:jc w:val="center"/>
              <w:rPr>
                <w:rFonts w:ascii="Bookman Old Style" w:hAnsi="Bookman Old Style"/>
                <w:b/>
                <w:i/>
                <w:sz w:val="18"/>
                <w:szCs w:val="18"/>
              </w:rPr>
            </w:pPr>
            <w:r w:rsidRPr="00EC441A">
              <w:rPr>
                <w:rFonts w:ascii="Bookman Old Style" w:hAnsi="Bookman Old Style"/>
                <w:b/>
                <w:i/>
                <w:sz w:val="18"/>
                <w:szCs w:val="18"/>
              </w:rPr>
              <w:t>EMPRESA</w:t>
            </w:r>
          </w:p>
        </w:tc>
        <w:tc>
          <w:tcPr>
            <w:tcW w:w="2835" w:type="dxa"/>
            <w:tcBorders>
              <w:top w:val="single" w:sz="4" w:space="0" w:color="auto"/>
              <w:left w:val="single" w:sz="4" w:space="0" w:color="auto"/>
              <w:bottom w:val="nil"/>
              <w:right w:val="single" w:sz="4" w:space="0" w:color="auto"/>
            </w:tcBorders>
            <w:shd w:val="clear" w:color="auto" w:fill="FFFFFF"/>
            <w:vAlign w:val="center"/>
          </w:tcPr>
          <w:p w:rsidR="00346950" w:rsidRPr="00EC441A" w:rsidRDefault="00346950" w:rsidP="00EC441A">
            <w:pPr>
              <w:pStyle w:val="Textoindependiente2"/>
              <w:spacing w:after="0" w:line="240" w:lineRule="auto"/>
              <w:ind w:right="284"/>
              <w:jc w:val="center"/>
              <w:rPr>
                <w:rFonts w:ascii="Bookman Old Style" w:hAnsi="Bookman Old Style"/>
                <w:b/>
                <w:i/>
                <w:sz w:val="18"/>
                <w:szCs w:val="18"/>
              </w:rPr>
            </w:pPr>
            <w:r w:rsidRPr="00EC441A">
              <w:rPr>
                <w:rFonts w:ascii="Bookman Old Style" w:hAnsi="Bookman Old Style"/>
                <w:b/>
                <w:i/>
                <w:sz w:val="18"/>
                <w:szCs w:val="18"/>
              </w:rPr>
              <w:t>ESTADO</w:t>
            </w:r>
          </w:p>
        </w:tc>
      </w:tr>
      <w:tr w:rsidR="00346950" w:rsidRPr="00346950" w:rsidTr="00EC441A">
        <w:trPr>
          <w:trHeight w:hRule="exact" w:val="464"/>
        </w:trPr>
        <w:tc>
          <w:tcPr>
            <w:tcW w:w="1413" w:type="dxa"/>
            <w:tcBorders>
              <w:top w:val="single" w:sz="4" w:space="0" w:color="auto"/>
              <w:left w:val="single" w:sz="4" w:space="0" w:color="auto"/>
              <w:bottom w:val="nil"/>
              <w:right w:val="nil"/>
            </w:tcBorders>
            <w:shd w:val="clear" w:color="auto" w:fill="FFFFFF"/>
            <w:vAlign w:val="center"/>
          </w:tcPr>
          <w:p w:rsidR="00346950" w:rsidRPr="00EC441A" w:rsidRDefault="00346950" w:rsidP="00EC441A">
            <w:pPr>
              <w:pStyle w:val="Textoindependiente2"/>
              <w:tabs>
                <w:tab w:val="left" w:pos="851"/>
              </w:tabs>
              <w:spacing w:after="0" w:line="240" w:lineRule="auto"/>
              <w:ind w:left="284" w:right="284"/>
              <w:jc w:val="both"/>
              <w:rPr>
                <w:rFonts w:ascii="Bookman Old Style" w:hAnsi="Bookman Old Style"/>
                <w:i/>
                <w:sz w:val="18"/>
                <w:szCs w:val="18"/>
              </w:rPr>
            </w:pPr>
            <w:r w:rsidRPr="00EC441A">
              <w:rPr>
                <w:rFonts w:ascii="Bookman Old Style" w:hAnsi="Bookman Old Style"/>
                <w:i/>
                <w:sz w:val="18"/>
                <w:szCs w:val="18"/>
              </w:rPr>
              <w:t>3080</w:t>
            </w:r>
          </w:p>
        </w:tc>
        <w:tc>
          <w:tcPr>
            <w:tcW w:w="5245" w:type="dxa"/>
            <w:tcBorders>
              <w:top w:val="single" w:sz="4" w:space="0" w:color="auto"/>
              <w:left w:val="single" w:sz="4" w:space="0" w:color="auto"/>
              <w:bottom w:val="nil"/>
              <w:right w:val="nil"/>
            </w:tcBorders>
            <w:shd w:val="clear" w:color="auto" w:fill="FFFFFF"/>
            <w:vAlign w:val="center"/>
          </w:tcPr>
          <w:p w:rsidR="00346950" w:rsidRPr="00346950" w:rsidRDefault="00346950" w:rsidP="00EC441A">
            <w:pPr>
              <w:pStyle w:val="Textoindependiente2"/>
              <w:spacing w:after="0" w:line="240" w:lineRule="auto"/>
              <w:ind w:left="145" w:right="284"/>
              <w:jc w:val="both"/>
              <w:rPr>
                <w:rFonts w:ascii="Bookman Old Style" w:hAnsi="Bookman Old Style"/>
                <w:i/>
                <w:sz w:val="18"/>
                <w:szCs w:val="18"/>
              </w:rPr>
            </w:pPr>
            <w:r w:rsidRPr="00346950">
              <w:rPr>
                <w:rFonts w:ascii="Bookman Old Style" w:hAnsi="Bookman Old Style"/>
                <w:i/>
                <w:sz w:val="18"/>
                <w:szCs w:val="18"/>
              </w:rPr>
              <w:t>LA LLAMA OLÍMPICA S.A, E.S.P.</w:t>
            </w:r>
          </w:p>
        </w:tc>
        <w:tc>
          <w:tcPr>
            <w:tcW w:w="2835" w:type="dxa"/>
            <w:tcBorders>
              <w:top w:val="single" w:sz="4" w:space="0" w:color="auto"/>
              <w:left w:val="single" w:sz="4" w:space="0" w:color="auto"/>
              <w:bottom w:val="nil"/>
              <w:right w:val="single" w:sz="4" w:space="0" w:color="auto"/>
            </w:tcBorders>
            <w:shd w:val="clear" w:color="auto" w:fill="FFFFFF"/>
            <w:vAlign w:val="center"/>
          </w:tcPr>
          <w:p w:rsidR="00346950" w:rsidRPr="00346950" w:rsidRDefault="00346950" w:rsidP="00EC441A">
            <w:pPr>
              <w:pStyle w:val="Textoindependiente2"/>
              <w:spacing w:after="0" w:line="240" w:lineRule="auto"/>
              <w:ind w:left="142" w:right="284"/>
              <w:jc w:val="both"/>
              <w:rPr>
                <w:rFonts w:ascii="Bookman Old Style" w:hAnsi="Bookman Old Style"/>
                <w:i/>
                <w:sz w:val="18"/>
                <w:szCs w:val="18"/>
              </w:rPr>
            </w:pPr>
            <w:r w:rsidRPr="00346950">
              <w:rPr>
                <w:rFonts w:ascii="Bookman Old Style" w:hAnsi="Bookman Old Style"/>
                <w:i/>
                <w:sz w:val="18"/>
                <w:szCs w:val="18"/>
              </w:rPr>
              <w:t>CERTIFICADO NO APLICA</w:t>
            </w:r>
          </w:p>
        </w:tc>
      </w:tr>
      <w:tr w:rsidR="00346950" w:rsidRPr="00346950" w:rsidTr="00EC441A">
        <w:trPr>
          <w:trHeight w:hRule="exact" w:val="698"/>
        </w:trPr>
        <w:tc>
          <w:tcPr>
            <w:tcW w:w="1413" w:type="dxa"/>
            <w:tcBorders>
              <w:top w:val="single" w:sz="4" w:space="0" w:color="auto"/>
              <w:left w:val="single" w:sz="4" w:space="0" w:color="auto"/>
              <w:bottom w:val="single" w:sz="4" w:space="0" w:color="auto"/>
              <w:right w:val="nil"/>
            </w:tcBorders>
            <w:shd w:val="clear" w:color="auto" w:fill="FFFFFF"/>
            <w:vAlign w:val="center"/>
          </w:tcPr>
          <w:p w:rsidR="00346950" w:rsidRPr="00EC441A" w:rsidRDefault="00346950" w:rsidP="00EC441A">
            <w:pPr>
              <w:pStyle w:val="Textoindependiente2"/>
              <w:tabs>
                <w:tab w:val="left" w:pos="851"/>
              </w:tabs>
              <w:spacing w:after="0" w:line="240" w:lineRule="auto"/>
              <w:ind w:left="284" w:right="284"/>
              <w:jc w:val="both"/>
              <w:rPr>
                <w:rFonts w:ascii="Bookman Old Style" w:hAnsi="Bookman Old Style"/>
                <w:i/>
                <w:sz w:val="18"/>
                <w:szCs w:val="18"/>
              </w:rPr>
            </w:pPr>
            <w:r w:rsidRPr="00EC441A">
              <w:rPr>
                <w:rFonts w:ascii="Bookman Old Style" w:hAnsi="Bookman Old Style"/>
                <w:i/>
                <w:sz w:val="18"/>
                <w:szCs w:val="18"/>
              </w:rPr>
              <w:t>25954</w:t>
            </w:r>
          </w:p>
        </w:tc>
        <w:tc>
          <w:tcPr>
            <w:tcW w:w="5245" w:type="dxa"/>
            <w:tcBorders>
              <w:top w:val="single" w:sz="4" w:space="0" w:color="auto"/>
              <w:left w:val="single" w:sz="4" w:space="0" w:color="auto"/>
              <w:bottom w:val="single" w:sz="4" w:space="0" w:color="auto"/>
              <w:right w:val="nil"/>
            </w:tcBorders>
            <w:shd w:val="clear" w:color="auto" w:fill="FFFFFF"/>
            <w:vAlign w:val="center"/>
          </w:tcPr>
          <w:p w:rsidR="00346950" w:rsidRPr="00346950" w:rsidRDefault="00346950" w:rsidP="00EC441A">
            <w:pPr>
              <w:pStyle w:val="Textoindependiente2"/>
              <w:spacing w:after="0" w:line="240" w:lineRule="auto"/>
              <w:ind w:left="145" w:right="284"/>
              <w:jc w:val="both"/>
              <w:rPr>
                <w:rFonts w:ascii="Bookman Old Style" w:hAnsi="Bookman Old Style"/>
                <w:i/>
                <w:sz w:val="18"/>
                <w:szCs w:val="18"/>
              </w:rPr>
            </w:pPr>
            <w:r w:rsidRPr="00346950">
              <w:rPr>
                <w:rFonts w:ascii="Bookman Old Style" w:hAnsi="Bookman Old Style"/>
                <w:i/>
                <w:sz w:val="18"/>
                <w:szCs w:val="18"/>
              </w:rPr>
              <w:t>DISTRIBUIDORA DE GAS DEL PACIFICO DIGAS SAS ESP</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346950" w:rsidRPr="00346950" w:rsidRDefault="00346950" w:rsidP="00EC441A">
            <w:pPr>
              <w:pStyle w:val="Textoindependiente2"/>
              <w:spacing w:after="0" w:line="240" w:lineRule="auto"/>
              <w:ind w:left="142" w:right="284"/>
              <w:jc w:val="both"/>
              <w:rPr>
                <w:rFonts w:ascii="Bookman Old Style" w:hAnsi="Bookman Old Style"/>
                <w:i/>
                <w:sz w:val="18"/>
                <w:szCs w:val="18"/>
              </w:rPr>
            </w:pPr>
            <w:r w:rsidRPr="00346950">
              <w:rPr>
                <w:rFonts w:ascii="Bookman Old Style" w:hAnsi="Bookman Old Style"/>
                <w:i/>
                <w:sz w:val="18"/>
                <w:szCs w:val="18"/>
              </w:rPr>
              <w:t>CERTIFICADO NO APLICA</w:t>
            </w:r>
          </w:p>
        </w:tc>
      </w:tr>
    </w:tbl>
    <w:p w:rsidR="00346950" w:rsidRDefault="00346950" w:rsidP="00346950">
      <w:pPr>
        <w:pStyle w:val="Textoindependiente2"/>
        <w:spacing w:after="0" w:line="240" w:lineRule="auto"/>
        <w:ind w:right="284"/>
        <w:jc w:val="both"/>
        <w:rPr>
          <w:rFonts w:ascii="Bookman Old Style" w:hAnsi="Bookman Old Style"/>
          <w:i/>
          <w:sz w:val="22"/>
          <w:szCs w:val="22"/>
        </w:rPr>
      </w:pPr>
    </w:p>
    <w:p w:rsidR="00B56135" w:rsidRPr="001851C6" w:rsidRDefault="00B56135" w:rsidP="00346950">
      <w:pPr>
        <w:pStyle w:val="Textoindependiente2"/>
        <w:spacing w:after="0" w:line="240" w:lineRule="auto"/>
        <w:ind w:left="0" w:right="284"/>
        <w:jc w:val="both"/>
        <w:rPr>
          <w:rFonts w:ascii="Bookman Old Style" w:hAnsi="Bookman Old Style"/>
          <w:i/>
          <w:sz w:val="22"/>
          <w:szCs w:val="22"/>
        </w:rPr>
      </w:pPr>
      <w:r w:rsidRPr="001851C6">
        <w:rPr>
          <w:rFonts w:ascii="Bookman Old Style" w:hAnsi="Bookman Old Style"/>
          <w:i/>
          <w:sz w:val="22"/>
          <w:szCs w:val="22"/>
        </w:rPr>
        <w:t>(…)”</w:t>
      </w:r>
    </w:p>
    <w:p w:rsidR="00AE4E4C" w:rsidRDefault="00AE4E4C" w:rsidP="00DE5054">
      <w:pPr>
        <w:spacing w:after="0" w:line="240" w:lineRule="auto"/>
        <w:jc w:val="both"/>
        <w:rPr>
          <w:rFonts w:ascii="Bookman Old Style" w:eastAsia="MS Mincho" w:hAnsi="Bookman Old Style" w:cs="Arial"/>
          <w:sz w:val="24"/>
          <w:szCs w:val="24"/>
          <w:lang w:val="es-ES"/>
        </w:rPr>
      </w:pPr>
    </w:p>
    <w:p w:rsidR="00346950" w:rsidRDefault="00DE5054" w:rsidP="00DE5054">
      <w:pPr>
        <w:spacing w:after="0" w:line="240" w:lineRule="auto"/>
        <w:jc w:val="both"/>
        <w:rPr>
          <w:rFonts w:ascii="Bookman Old Style" w:eastAsia="MS Mincho" w:hAnsi="Bookman Old Style" w:cs="Arial"/>
          <w:sz w:val="24"/>
          <w:szCs w:val="24"/>
          <w:lang w:val="es-ES"/>
        </w:rPr>
      </w:pPr>
      <w:r>
        <w:rPr>
          <w:rFonts w:ascii="Bookman Old Style" w:eastAsia="MS Mincho" w:hAnsi="Bookman Old Style" w:cs="Arial"/>
          <w:sz w:val="24"/>
          <w:szCs w:val="24"/>
          <w:lang w:val="es-ES"/>
        </w:rPr>
        <w:t>Una vez expuesto</w:t>
      </w:r>
      <w:r w:rsidRPr="005C1BCA">
        <w:rPr>
          <w:rFonts w:ascii="Bookman Old Style" w:eastAsia="MS Mincho" w:hAnsi="Bookman Old Style" w:cs="Arial"/>
          <w:sz w:val="24"/>
          <w:szCs w:val="24"/>
          <w:lang w:val="es-ES"/>
        </w:rPr>
        <w:t xml:space="preserve"> lo anterior, </w:t>
      </w:r>
      <w:r w:rsidRPr="003B50DF">
        <w:rPr>
          <w:rFonts w:ascii="Bookman Old Style" w:eastAsia="MS Mincho" w:hAnsi="Bookman Old Style" w:cs="Arial"/>
          <w:sz w:val="24"/>
          <w:szCs w:val="24"/>
          <w:lang w:val="es-ES"/>
        </w:rPr>
        <w:t xml:space="preserve">se </w:t>
      </w:r>
      <w:r>
        <w:rPr>
          <w:rFonts w:ascii="Bookman Old Style" w:eastAsia="MS Mincho" w:hAnsi="Bookman Old Style" w:cs="Arial"/>
          <w:sz w:val="24"/>
          <w:szCs w:val="24"/>
          <w:lang w:val="es-ES"/>
        </w:rPr>
        <w:t>establece</w:t>
      </w:r>
      <w:r w:rsidRPr="003B50DF">
        <w:rPr>
          <w:rFonts w:ascii="Bookman Old Style" w:eastAsia="MS Mincho" w:hAnsi="Bookman Old Style" w:cs="Arial"/>
          <w:sz w:val="24"/>
          <w:szCs w:val="24"/>
          <w:lang w:val="es-ES"/>
        </w:rPr>
        <w:t xml:space="preserve"> que la Comisión cuenta con la información oficial,</w:t>
      </w:r>
      <w:r>
        <w:rPr>
          <w:rFonts w:ascii="Bookman Old Style" w:eastAsia="MS Mincho" w:hAnsi="Bookman Old Style" w:cs="Arial"/>
          <w:sz w:val="24"/>
          <w:szCs w:val="24"/>
          <w:lang w:val="es-ES"/>
        </w:rPr>
        <w:t xml:space="preserve"> pertinente, necesaria y útil, para lo </w:t>
      </w:r>
      <w:r w:rsidRPr="0087487D">
        <w:rPr>
          <w:rFonts w:ascii="Bookman Old Style" w:eastAsia="MS Mincho" w:hAnsi="Bookman Old Style" w:cs="Arial"/>
          <w:sz w:val="24"/>
          <w:szCs w:val="24"/>
          <w:lang w:val="es-ES"/>
        </w:rPr>
        <w:t xml:space="preserve">cual procede a llevar a cabo el cálculo para la definición de la capacidad de compra a que hace referencia el artículo 8 de la </w:t>
      </w:r>
      <w:r w:rsidRPr="0087487D">
        <w:rPr>
          <w:rFonts w:ascii="Bookman Old Style" w:eastAsia="Times New Roman" w:hAnsi="Bookman Old Style" w:cs="Times New Roman"/>
          <w:sz w:val="24"/>
          <w:szCs w:val="27"/>
          <w:lang w:val="es-ES" w:eastAsia="es-ES"/>
        </w:rPr>
        <w:t>Resolución</w:t>
      </w:r>
      <w:r w:rsidRPr="0087487D">
        <w:rPr>
          <w:rFonts w:ascii="Bookman Old Style" w:eastAsia="MS Mincho" w:hAnsi="Bookman Old Style" w:cs="Arial"/>
          <w:sz w:val="24"/>
          <w:szCs w:val="24"/>
          <w:lang w:val="es-ES"/>
        </w:rPr>
        <w:t xml:space="preserve"> CREG 063 de 2016 para cada distribuidor de GLP, en los términos allí previstos, aplicable para el </w:t>
      </w:r>
      <w:r w:rsidR="00FD554B">
        <w:rPr>
          <w:rFonts w:ascii="Bookman Old Style" w:eastAsia="MS Mincho" w:hAnsi="Bookman Old Style" w:cs="Arial"/>
          <w:sz w:val="24"/>
          <w:szCs w:val="24"/>
          <w:lang w:val="es-ES"/>
        </w:rPr>
        <w:t>séptimo</w:t>
      </w:r>
      <w:r w:rsidR="00346950">
        <w:rPr>
          <w:rFonts w:ascii="Bookman Old Style" w:eastAsia="MS Mincho" w:hAnsi="Bookman Old Style" w:cs="Arial"/>
          <w:sz w:val="24"/>
          <w:szCs w:val="24"/>
          <w:lang w:val="es-ES"/>
        </w:rPr>
        <w:t xml:space="preserve"> período de compra.</w:t>
      </w:r>
    </w:p>
    <w:p w:rsidR="00346950" w:rsidRDefault="00346950" w:rsidP="00DE5054">
      <w:pPr>
        <w:spacing w:after="0" w:line="240" w:lineRule="auto"/>
        <w:jc w:val="both"/>
        <w:rPr>
          <w:rFonts w:ascii="Bookman Old Style" w:eastAsia="MS Mincho" w:hAnsi="Bookman Old Style" w:cs="Arial"/>
          <w:sz w:val="24"/>
          <w:szCs w:val="24"/>
          <w:lang w:val="es-ES"/>
        </w:rPr>
      </w:pPr>
    </w:p>
    <w:p w:rsidR="00DE5054" w:rsidRDefault="00AE4E4C" w:rsidP="00DE5054">
      <w:pPr>
        <w:spacing w:after="0" w:line="240" w:lineRule="auto"/>
        <w:jc w:val="both"/>
        <w:rPr>
          <w:rFonts w:ascii="Bookman Old Style" w:eastAsia="MS Mincho" w:hAnsi="Bookman Old Style" w:cs="Arial"/>
          <w:sz w:val="24"/>
          <w:szCs w:val="24"/>
          <w:lang w:val="es-ES"/>
        </w:rPr>
      </w:pPr>
      <w:r>
        <w:rPr>
          <w:rFonts w:ascii="Bookman Old Style" w:eastAsia="MS Mincho" w:hAnsi="Bookman Old Style" w:cs="Arial"/>
          <w:sz w:val="24"/>
          <w:szCs w:val="24"/>
          <w:lang w:val="es-ES"/>
        </w:rPr>
        <w:t>Lo anterior, en la medida que</w:t>
      </w:r>
      <w:r w:rsidR="008C7C6D" w:rsidRPr="0087487D">
        <w:rPr>
          <w:rFonts w:ascii="Bookman Old Style" w:eastAsia="MS Mincho" w:hAnsi="Bookman Old Style" w:cs="Arial"/>
          <w:sz w:val="24"/>
          <w:szCs w:val="24"/>
          <w:lang w:val="es-ES"/>
        </w:rPr>
        <w:t xml:space="preserve"> la información del SUI </w:t>
      </w:r>
      <w:r>
        <w:rPr>
          <w:rFonts w:ascii="Bookman Old Style" w:eastAsia="MS Mincho" w:hAnsi="Bookman Old Style" w:cs="Arial"/>
          <w:sz w:val="24"/>
          <w:szCs w:val="24"/>
          <w:lang w:val="es-ES"/>
        </w:rPr>
        <w:t xml:space="preserve">corresponde a aquella con la cual se </w:t>
      </w:r>
      <w:r w:rsidR="008C7C6D" w:rsidRPr="0087487D">
        <w:rPr>
          <w:rFonts w:ascii="Bookman Old Style" w:eastAsia="MS Mincho" w:hAnsi="Bookman Old Style" w:cs="Arial"/>
          <w:sz w:val="24"/>
          <w:szCs w:val="24"/>
          <w:lang w:val="es-ES"/>
        </w:rPr>
        <w:t>debe determinar la capacidad de compra en los términos del artículo 14 de l</w:t>
      </w:r>
      <w:r w:rsidR="003401B5" w:rsidRPr="0087487D">
        <w:rPr>
          <w:rFonts w:ascii="Bookman Old Style" w:eastAsia="MS Mincho" w:hAnsi="Bookman Old Style" w:cs="Arial"/>
          <w:sz w:val="24"/>
          <w:szCs w:val="24"/>
          <w:lang w:val="es-ES"/>
        </w:rPr>
        <w:t>a Ley 689 de 2001 y la Resolución CREG 063 de 2016.</w:t>
      </w:r>
      <w:r>
        <w:rPr>
          <w:rFonts w:ascii="Bookman Old Style" w:eastAsia="MS Mincho" w:hAnsi="Bookman Old Style" w:cs="Arial"/>
          <w:sz w:val="24"/>
          <w:szCs w:val="24"/>
          <w:lang w:val="es-ES"/>
        </w:rPr>
        <w:t xml:space="preserve"> Esto, teniendo en cuenta que dicha</w:t>
      </w:r>
      <w:r w:rsidR="003401B5" w:rsidRPr="0087487D">
        <w:rPr>
          <w:rFonts w:ascii="Bookman Old Style" w:eastAsia="MS Mincho" w:hAnsi="Bookman Old Style" w:cs="Arial"/>
          <w:sz w:val="24"/>
          <w:szCs w:val="24"/>
          <w:lang w:val="es-ES"/>
        </w:rPr>
        <w:t xml:space="preserve"> información y su reporte</w:t>
      </w:r>
      <w:r w:rsidR="004A1394" w:rsidRPr="0087487D">
        <w:rPr>
          <w:rFonts w:ascii="Bookman Old Style" w:eastAsia="MS Mincho" w:hAnsi="Bookman Old Style" w:cs="Arial"/>
          <w:sz w:val="24"/>
          <w:szCs w:val="24"/>
          <w:lang w:val="es-ES"/>
        </w:rPr>
        <w:t xml:space="preserve"> al SUI</w:t>
      </w:r>
      <w:r w:rsidR="003401B5" w:rsidRPr="0087487D">
        <w:rPr>
          <w:rFonts w:ascii="Bookman Old Style" w:eastAsia="MS Mincho" w:hAnsi="Bookman Old Style" w:cs="Arial"/>
          <w:sz w:val="24"/>
          <w:szCs w:val="24"/>
          <w:lang w:val="es-ES"/>
        </w:rPr>
        <w:t xml:space="preserve"> corresponde a una obligación regulatoria a cargo de los distribuidores prevista en la Resolución CREG 023 de 2008, cuya aplicación se encuentra prevista y definida en las Circulares CREG – SSPD 001 de 2004 y 001 de 2017. </w:t>
      </w:r>
    </w:p>
    <w:p w:rsidR="00513B41" w:rsidRDefault="00513B41" w:rsidP="00DE5054">
      <w:pPr>
        <w:spacing w:after="0" w:line="240" w:lineRule="auto"/>
        <w:jc w:val="both"/>
        <w:rPr>
          <w:rFonts w:ascii="Bookman Old Style" w:eastAsia="MS Mincho" w:hAnsi="Bookman Old Style" w:cs="Arial"/>
          <w:sz w:val="24"/>
          <w:szCs w:val="24"/>
          <w:lang w:val="es-ES"/>
        </w:rPr>
      </w:pPr>
    </w:p>
    <w:p w:rsidR="00513B41" w:rsidRDefault="00513B41" w:rsidP="00DE5054">
      <w:pPr>
        <w:spacing w:after="0" w:line="240" w:lineRule="auto"/>
        <w:jc w:val="both"/>
        <w:rPr>
          <w:rFonts w:ascii="Bookman Old Style" w:eastAsia="MS Mincho" w:hAnsi="Bookman Old Style" w:cs="Arial"/>
          <w:sz w:val="24"/>
          <w:szCs w:val="24"/>
          <w:lang w:val="es-ES"/>
        </w:rPr>
      </w:pPr>
      <w:r w:rsidRPr="00513B41">
        <w:rPr>
          <w:rFonts w:ascii="Bookman Old Style" w:eastAsia="MS Mincho" w:hAnsi="Bookman Old Style" w:cs="Arial"/>
          <w:sz w:val="24"/>
          <w:szCs w:val="24"/>
          <w:lang w:val="es-ES"/>
        </w:rPr>
        <w:t>Esta información hace parte de los expedientes administrativos dentro del trámite de la actuación administrativa en el marco del debido proceso y el derecho de defensa.</w:t>
      </w:r>
    </w:p>
    <w:p w:rsidR="00FD554B" w:rsidRDefault="00FD554B" w:rsidP="00DE5054">
      <w:pPr>
        <w:spacing w:after="0" w:line="240" w:lineRule="auto"/>
        <w:jc w:val="both"/>
        <w:rPr>
          <w:rFonts w:ascii="Bookman Old Style" w:eastAsia="MS Mincho" w:hAnsi="Bookman Old Style" w:cs="Arial"/>
          <w:sz w:val="24"/>
          <w:szCs w:val="24"/>
          <w:lang w:val="es-ES"/>
        </w:rPr>
      </w:pPr>
    </w:p>
    <w:p w:rsidR="00FD554B" w:rsidRDefault="0036200C" w:rsidP="00FD554B">
      <w:pPr>
        <w:spacing w:after="0" w:line="240" w:lineRule="auto"/>
        <w:jc w:val="both"/>
        <w:rPr>
          <w:rFonts w:ascii="Bookman Old Style" w:eastAsia="MS Mincho" w:hAnsi="Bookman Old Style" w:cs="Arial"/>
          <w:sz w:val="24"/>
          <w:szCs w:val="24"/>
          <w:lang w:val="es-ES"/>
        </w:rPr>
      </w:pPr>
      <w:r>
        <w:rPr>
          <w:rFonts w:ascii="Bookman Old Style" w:eastAsia="MS Mincho" w:hAnsi="Bookman Old Style" w:cs="Arial"/>
          <w:sz w:val="24"/>
          <w:szCs w:val="24"/>
          <w:lang w:val="es-ES"/>
        </w:rPr>
        <w:t>Adicionalmente, s</w:t>
      </w:r>
      <w:r w:rsidR="00FD554B">
        <w:rPr>
          <w:rFonts w:ascii="Bookman Old Style" w:eastAsia="MS Mincho" w:hAnsi="Bookman Old Style" w:cs="Arial"/>
          <w:sz w:val="24"/>
          <w:szCs w:val="24"/>
          <w:lang w:val="es-ES"/>
        </w:rPr>
        <w:t>e debe precisar que dentro del trámite de la presente actuación administrativa, mediante comunicaciones</w:t>
      </w:r>
      <w:r w:rsidR="00FD554B" w:rsidRPr="00FD554B">
        <w:rPr>
          <w:rFonts w:ascii="Bookman Old Style" w:eastAsia="MS Mincho" w:hAnsi="Bookman Old Style" w:cs="Arial"/>
          <w:sz w:val="24"/>
          <w:szCs w:val="24"/>
          <w:lang w:val="es-ES"/>
        </w:rPr>
        <w:t xml:space="preserve"> con radicado CREG E-2019-011893</w:t>
      </w:r>
      <w:r w:rsidR="00FD554B">
        <w:rPr>
          <w:rFonts w:ascii="Bookman Old Style" w:eastAsia="MS Mincho" w:hAnsi="Bookman Old Style" w:cs="Arial"/>
          <w:sz w:val="24"/>
          <w:szCs w:val="24"/>
          <w:lang w:val="es-ES"/>
        </w:rPr>
        <w:t xml:space="preserve"> y </w:t>
      </w:r>
      <w:r w:rsidR="00FD554B" w:rsidRPr="00FD554B">
        <w:rPr>
          <w:rFonts w:ascii="Bookman Old Style" w:eastAsia="MS Mincho" w:hAnsi="Bookman Old Style" w:cs="Arial"/>
          <w:sz w:val="24"/>
          <w:szCs w:val="24"/>
          <w:lang w:val="es-ES"/>
        </w:rPr>
        <w:t>E-2019-011739  la</w:t>
      </w:r>
      <w:r w:rsidR="00FD554B">
        <w:rPr>
          <w:rFonts w:ascii="Bookman Old Style" w:eastAsia="MS Mincho" w:hAnsi="Bookman Old Style" w:cs="Arial"/>
          <w:sz w:val="24"/>
          <w:szCs w:val="24"/>
          <w:lang w:val="es-ES"/>
        </w:rPr>
        <w:t>s</w:t>
      </w:r>
      <w:r w:rsidR="00FD554B" w:rsidRPr="00FD554B">
        <w:rPr>
          <w:rFonts w:ascii="Bookman Old Style" w:eastAsia="MS Mincho" w:hAnsi="Bookman Old Style" w:cs="Arial"/>
          <w:sz w:val="24"/>
          <w:szCs w:val="24"/>
          <w:lang w:val="es-ES"/>
        </w:rPr>
        <w:t xml:space="preserve"> empresa</w:t>
      </w:r>
      <w:r w:rsidR="00FD554B">
        <w:rPr>
          <w:rFonts w:ascii="Bookman Old Style" w:eastAsia="MS Mincho" w:hAnsi="Bookman Old Style" w:cs="Arial"/>
          <w:sz w:val="24"/>
          <w:szCs w:val="24"/>
          <w:lang w:val="es-ES"/>
        </w:rPr>
        <w:t>s</w:t>
      </w:r>
      <w:r w:rsidR="00FD554B" w:rsidRPr="00FD554B">
        <w:rPr>
          <w:rFonts w:ascii="Bookman Old Style" w:eastAsia="MS Mincho" w:hAnsi="Bookman Old Style" w:cs="Arial"/>
          <w:sz w:val="24"/>
          <w:szCs w:val="24"/>
          <w:lang w:val="es-ES"/>
        </w:rPr>
        <w:t xml:space="preserve"> Nortes</w:t>
      </w:r>
      <w:r w:rsidR="00FD554B">
        <w:rPr>
          <w:rFonts w:ascii="Bookman Old Style" w:eastAsia="MS Mincho" w:hAnsi="Bookman Old Style" w:cs="Arial"/>
          <w:sz w:val="24"/>
          <w:szCs w:val="24"/>
          <w:lang w:val="es-ES"/>
        </w:rPr>
        <w:t xml:space="preserve">antandereana de Gas S.A. E.S.P. e Inversiones GLP S.A.S. E.S.P. expusieron que han llevado a cabo </w:t>
      </w:r>
      <w:r w:rsidR="00FD554B" w:rsidRPr="00FD554B">
        <w:rPr>
          <w:rFonts w:ascii="Bookman Old Style" w:eastAsia="MS Mincho" w:hAnsi="Bookman Old Style" w:cs="Arial"/>
          <w:sz w:val="24"/>
          <w:szCs w:val="24"/>
          <w:lang w:val="es-ES"/>
        </w:rPr>
        <w:t xml:space="preserve"> </w:t>
      </w:r>
      <w:r w:rsidR="00FD554B">
        <w:rPr>
          <w:rFonts w:ascii="Bookman Old Style" w:eastAsia="MS Mincho" w:hAnsi="Bookman Old Style" w:cs="Arial"/>
          <w:sz w:val="24"/>
          <w:szCs w:val="24"/>
          <w:lang w:val="es-ES"/>
        </w:rPr>
        <w:t>el</w:t>
      </w:r>
      <w:r w:rsidR="00FD554B" w:rsidRPr="00FD554B">
        <w:rPr>
          <w:rFonts w:ascii="Bookman Old Style" w:eastAsia="MS Mincho" w:hAnsi="Bookman Old Style" w:cs="Arial"/>
          <w:sz w:val="24"/>
          <w:szCs w:val="24"/>
          <w:lang w:val="es-ES"/>
        </w:rPr>
        <w:t xml:space="preserve"> proceso de fusión por absorción de las empresas distribuidoras Colgas de Occidente S.A. </w:t>
      </w:r>
      <w:r w:rsidR="00FD554B" w:rsidRPr="00FD554B">
        <w:rPr>
          <w:rFonts w:ascii="Bookman Old Style" w:eastAsia="MS Mincho" w:hAnsi="Bookman Old Style" w:cs="Arial"/>
          <w:sz w:val="24"/>
          <w:szCs w:val="24"/>
          <w:lang w:val="es-ES"/>
        </w:rPr>
        <w:lastRenderedPageBreak/>
        <w:t>E.S.P., Gases de Antioquia S.A. E.S.P., Compañías Asociadas de Gas S.A. E.S.P.</w:t>
      </w:r>
      <w:r w:rsidR="00FD554B">
        <w:rPr>
          <w:rFonts w:ascii="Bookman Old Style" w:eastAsia="MS Mincho" w:hAnsi="Bookman Old Style" w:cs="Arial"/>
          <w:sz w:val="24"/>
          <w:szCs w:val="24"/>
          <w:lang w:val="es-ES"/>
        </w:rPr>
        <w:t xml:space="preserve">, así como </w:t>
      </w:r>
      <w:r w:rsidR="00FD554B" w:rsidRPr="00FD554B">
        <w:rPr>
          <w:rFonts w:ascii="Bookman Old Style" w:eastAsia="MS Mincho" w:hAnsi="Bookman Old Style" w:cs="Arial"/>
          <w:sz w:val="24"/>
          <w:szCs w:val="24"/>
          <w:lang w:val="es-ES"/>
        </w:rPr>
        <w:t>Unigas Colombia S.A. E.S.P.</w:t>
      </w:r>
      <w:r w:rsidR="00FD554B">
        <w:rPr>
          <w:rFonts w:ascii="Bookman Old Style" w:eastAsia="MS Mincho" w:hAnsi="Bookman Old Style" w:cs="Arial"/>
          <w:sz w:val="24"/>
          <w:szCs w:val="24"/>
          <w:lang w:val="es-ES"/>
        </w:rPr>
        <w:t>, respectivamente,</w:t>
      </w:r>
      <w:r w:rsidR="00FD554B" w:rsidRPr="00FD554B">
        <w:rPr>
          <w:rFonts w:ascii="Bookman Old Style" w:eastAsia="MS Mincho" w:hAnsi="Bookman Old Style" w:cs="Arial"/>
          <w:sz w:val="24"/>
          <w:szCs w:val="24"/>
          <w:lang w:val="es-ES"/>
        </w:rPr>
        <w:t xml:space="preserve"> adjuntando los soportes correspondientes, </w:t>
      </w:r>
      <w:r w:rsidR="00FD554B">
        <w:rPr>
          <w:rFonts w:ascii="Bookman Old Style" w:eastAsia="MS Mincho" w:hAnsi="Bookman Old Style" w:cs="Arial"/>
          <w:sz w:val="24"/>
          <w:szCs w:val="24"/>
          <w:lang w:val="es-ES"/>
        </w:rPr>
        <w:t xml:space="preserve">de los cuales hacen parte las Resoluciones SSPD 20192300038325 del 25 de septiembre de 2019, 20192300038995 del 27 de septiembre de 2019, las cuales autorizan solemnizar la reforma estatuaria para llevar a cabo el proceso de fusión, </w:t>
      </w:r>
      <w:r w:rsidR="00FD554B" w:rsidRPr="00FD554B">
        <w:rPr>
          <w:rFonts w:ascii="Bookman Old Style" w:eastAsia="MS Mincho" w:hAnsi="Bookman Old Style" w:cs="Arial"/>
          <w:sz w:val="24"/>
          <w:szCs w:val="24"/>
          <w:lang w:val="es-ES"/>
        </w:rPr>
        <w:t xml:space="preserve"> la escritura pública formalizada del acuerdo fusión</w:t>
      </w:r>
      <w:r w:rsidR="00FD554B">
        <w:rPr>
          <w:rFonts w:ascii="Bookman Old Style" w:eastAsia="MS Mincho" w:hAnsi="Bookman Old Style" w:cs="Arial"/>
          <w:sz w:val="24"/>
          <w:szCs w:val="24"/>
          <w:lang w:val="es-ES"/>
        </w:rPr>
        <w:t xml:space="preserve"> y el Certificado de Cámara de Comercio correspondiente</w:t>
      </w:r>
      <w:r w:rsidR="00FD554B" w:rsidRPr="00FD554B">
        <w:rPr>
          <w:rFonts w:ascii="Bookman Old Style" w:eastAsia="MS Mincho" w:hAnsi="Bookman Old Style" w:cs="Arial"/>
          <w:sz w:val="24"/>
          <w:szCs w:val="24"/>
          <w:lang w:val="es-ES"/>
        </w:rPr>
        <w:t>.</w:t>
      </w:r>
      <w:r w:rsidR="00FD554B">
        <w:rPr>
          <w:rFonts w:ascii="Bookman Old Style" w:eastAsia="MS Mincho" w:hAnsi="Bookman Old Style" w:cs="Arial"/>
          <w:sz w:val="24"/>
          <w:szCs w:val="24"/>
          <w:lang w:val="es-ES"/>
        </w:rPr>
        <w:t xml:space="preserve"> Dichos elementos permiten que se vea reflejada la aplicación de lo dispuesto en el artículo 178 del Código de Comercio en la definición de la capacidad </w:t>
      </w:r>
      <w:r>
        <w:rPr>
          <w:rFonts w:ascii="Bookman Old Style" w:eastAsia="MS Mincho" w:hAnsi="Bookman Old Style" w:cs="Arial"/>
          <w:sz w:val="24"/>
          <w:szCs w:val="24"/>
          <w:lang w:val="es-ES"/>
        </w:rPr>
        <w:t>d</w:t>
      </w:r>
      <w:r w:rsidR="00FD554B">
        <w:rPr>
          <w:rFonts w:ascii="Bookman Old Style" w:eastAsia="MS Mincho" w:hAnsi="Bookman Old Style" w:cs="Arial"/>
          <w:sz w:val="24"/>
          <w:szCs w:val="24"/>
          <w:lang w:val="es-ES"/>
        </w:rPr>
        <w:t>e compra de estas empresas, donde dicha norma establece lo siguiente:</w:t>
      </w:r>
    </w:p>
    <w:p w:rsidR="00FD554B" w:rsidRDefault="00FD554B" w:rsidP="00FD554B">
      <w:pPr>
        <w:spacing w:after="0" w:line="240" w:lineRule="auto"/>
        <w:jc w:val="both"/>
        <w:rPr>
          <w:rFonts w:ascii="Bookman Old Style" w:eastAsia="MS Mincho" w:hAnsi="Bookman Old Style" w:cs="Arial"/>
          <w:sz w:val="24"/>
          <w:szCs w:val="24"/>
          <w:lang w:val="es-ES"/>
        </w:rPr>
      </w:pPr>
    </w:p>
    <w:p w:rsidR="00FD554B" w:rsidRPr="00FD554B" w:rsidRDefault="00FD554B" w:rsidP="00FD554B">
      <w:pPr>
        <w:spacing w:after="0" w:line="240" w:lineRule="auto"/>
        <w:ind w:left="284" w:right="284"/>
        <w:jc w:val="both"/>
        <w:rPr>
          <w:rFonts w:ascii="Bookman Old Style" w:eastAsia="Times New Roman" w:hAnsi="Bookman Old Style" w:cs="Arial"/>
          <w:spacing w:val="-5"/>
        </w:rPr>
      </w:pPr>
      <w:r w:rsidRPr="00FD554B">
        <w:rPr>
          <w:rFonts w:ascii="Bookman Old Style" w:eastAsia="Times New Roman" w:hAnsi="Bookman Old Style" w:cs="Arial"/>
          <w:spacing w:val="-5"/>
        </w:rPr>
        <w:t xml:space="preserve">“ARTÍCULO 178. </w:t>
      </w:r>
      <w:r w:rsidRPr="00FD554B">
        <w:rPr>
          <w:rFonts w:ascii="Bookman Old Style" w:eastAsia="Times New Roman" w:hAnsi="Bookman Old Style" w:cs="Arial"/>
          <w:b/>
          <w:spacing w:val="-5"/>
          <w:u w:val="single"/>
        </w:rPr>
        <w:t>En virtud del acuerdo de fusión, una vez formalizado,</w:t>
      </w:r>
      <w:r w:rsidRPr="00FD554B">
        <w:rPr>
          <w:rFonts w:ascii="Bookman Old Style" w:eastAsia="Times New Roman" w:hAnsi="Bookman Old Style" w:cs="Arial"/>
          <w:spacing w:val="-5"/>
        </w:rPr>
        <w:t xml:space="preserve"> </w:t>
      </w:r>
      <w:r w:rsidRPr="00FD554B">
        <w:rPr>
          <w:rFonts w:ascii="Bookman Old Style" w:eastAsia="Times New Roman" w:hAnsi="Bookman Old Style" w:cs="Arial"/>
          <w:b/>
          <w:spacing w:val="-5"/>
          <w:u w:val="single"/>
        </w:rPr>
        <w:t>la sociedad absorbente adquiere los bienes y derechos de las sociedades absorbidas</w:t>
      </w:r>
      <w:r w:rsidRPr="00FD554B">
        <w:rPr>
          <w:rFonts w:ascii="Bookman Old Style" w:eastAsia="Times New Roman" w:hAnsi="Bookman Old Style" w:cs="Arial"/>
          <w:spacing w:val="-5"/>
        </w:rPr>
        <w:t>, y se hace cargo de pagar el pasivo interno y externo de las mismas.</w:t>
      </w:r>
    </w:p>
    <w:p w:rsidR="00FD554B" w:rsidRDefault="00FD554B" w:rsidP="00FD554B">
      <w:pPr>
        <w:spacing w:after="0" w:line="240" w:lineRule="auto"/>
        <w:ind w:left="284" w:right="284"/>
        <w:jc w:val="both"/>
        <w:rPr>
          <w:rFonts w:ascii="Bookman Old Style" w:eastAsia="Times New Roman" w:hAnsi="Bookman Old Style" w:cs="Arial"/>
          <w:spacing w:val="-5"/>
        </w:rPr>
      </w:pPr>
    </w:p>
    <w:p w:rsidR="00FD554B" w:rsidRDefault="00FD554B" w:rsidP="00FD554B">
      <w:pPr>
        <w:spacing w:after="0" w:line="240" w:lineRule="auto"/>
        <w:ind w:left="284" w:right="284"/>
        <w:jc w:val="both"/>
        <w:rPr>
          <w:rFonts w:ascii="Bookman Old Style" w:eastAsia="Times New Roman" w:hAnsi="Bookman Old Style" w:cs="Arial"/>
          <w:spacing w:val="-5"/>
        </w:rPr>
      </w:pPr>
      <w:r w:rsidRPr="00FD554B">
        <w:rPr>
          <w:rFonts w:ascii="Bookman Old Style" w:eastAsia="Times New Roman" w:hAnsi="Bookman Old Style" w:cs="Arial"/>
          <w:spacing w:val="-5"/>
        </w:rPr>
        <w:t>La tradición de los inmuebles se hará por la misma escritura de fusión o por escritura separada, registrada conforme a la ley. La entrega de los bienes muebles se hará por inventario y se cumplirán las solemnidades que la ley exija para su validez o para que surtan efectos contra terceros.” (Resaltado fuera de texto)</w:t>
      </w:r>
    </w:p>
    <w:p w:rsidR="00AE4E4C" w:rsidRPr="0087487D" w:rsidRDefault="00AE4E4C" w:rsidP="00DE5054">
      <w:pPr>
        <w:spacing w:after="0" w:line="240" w:lineRule="auto"/>
        <w:jc w:val="both"/>
        <w:rPr>
          <w:rFonts w:ascii="Bookman Old Style" w:eastAsia="MS Mincho" w:hAnsi="Bookman Old Style" w:cs="Arial"/>
          <w:sz w:val="24"/>
          <w:szCs w:val="24"/>
          <w:lang w:val="es-ES"/>
        </w:rPr>
      </w:pPr>
    </w:p>
    <w:p w:rsidR="00DE5054" w:rsidRPr="00AE4E4C" w:rsidRDefault="003401B5" w:rsidP="00DE5054">
      <w:pPr>
        <w:spacing w:after="0" w:line="240" w:lineRule="auto"/>
        <w:jc w:val="both"/>
        <w:rPr>
          <w:rFonts w:ascii="Bookman Old Style" w:eastAsia="MS Mincho" w:hAnsi="Bookman Old Style" w:cs="Arial"/>
          <w:sz w:val="24"/>
          <w:szCs w:val="24"/>
          <w:lang w:val="es-ES"/>
        </w:rPr>
      </w:pPr>
      <w:r w:rsidRPr="0087487D">
        <w:rPr>
          <w:rFonts w:ascii="Bookman Old Style" w:eastAsia="MS Mincho" w:hAnsi="Bookman Old Style" w:cs="Arial"/>
          <w:sz w:val="24"/>
          <w:szCs w:val="24"/>
          <w:lang w:val="es-ES"/>
        </w:rPr>
        <w:t>Finalmente, esta</w:t>
      </w:r>
      <w:r w:rsidR="00DE5054" w:rsidRPr="0087487D">
        <w:rPr>
          <w:rFonts w:ascii="Bookman Old Style" w:eastAsia="MS Mincho" w:hAnsi="Bookman Old Style" w:cs="Arial"/>
          <w:sz w:val="24"/>
          <w:szCs w:val="24"/>
          <w:lang w:val="es-ES"/>
        </w:rPr>
        <w:t xml:space="preserve"> capacidad es aplicable a los distribuidores que directamente o representados por un comercializador mayorista, compran GLP, a</w:t>
      </w:r>
      <w:r w:rsidR="003F59E4" w:rsidRPr="0087487D">
        <w:rPr>
          <w:rFonts w:ascii="Bookman Old Style" w:eastAsia="MS Mincho" w:hAnsi="Bookman Old Style" w:cs="Arial"/>
          <w:sz w:val="24"/>
          <w:szCs w:val="24"/>
          <w:lang w:val="es-ES"/>
        </w:rPr>
        <w:t xml:space="preserve"> los</w:t>
      </w:r>
      <w:r w:rsidR="00DE5054" w:rsidRPr="0087487D">
        <w:rPr>
          <w:rFonts w:ascii="Bookman Old Style" w:eastAsia="MS Mincho" w:hAnsi="Bookman Old Style" w:cs="Arial"/>
          <w:sz w:val="24"/>
          <w:szCs w:val="24"/>
          <w:lang w:val="es-ES"/>
        </w:rPr>
        <w:t xml:space="preserve"> comercializadores mayoristas que venden GLP a distribuidores, así como aquellos agentes que realizan la actividad de distribución de GLP en los términos de la Resolución CREG 023 de 2008 o aquella que la modifique, derogue o sustituya y tiene efectos dentro de las actividades de comercialización mayorista y distribución de GLP, atendiendo lo dispuesto en la Resolución CREG 063 de 2016.</w:t>
      </w:r>
      <w:r w:rsidR="00AE4E4C" w:rsidRPr="00AE4E4C">
        <w:t xml:space="preserve"> </w:t>
      </w:r>
      <w:r w:rsidR="00DE5054" w:rsidRPr="0087487D">
        <w:rPr>
          <w:rFonts w:ascii="Bookman Old Style" w:eastAsia="MS Mincho" w:hAnsi="Bookman Old Style" w:cs="Arial"/>
          <w:sz w:val="24"/>
          <w:szCs w:val="24"/>
          <w:lang w:val="es-ES"/>
        </w:rPr>
        <w:t>Los cálculos y la información que se tuvo en cuenta para la publicación de esta capacidad se encuentran consignados en el Anexo que hace parte de la presente resolución.</w:t>
      </w:r>
    </w:p>
    <w:p w:rsidR="006E3CAF" w:rsidRDefault="006E3CAF" w:rsidP="00DE5054">
      <w:pPr>
        <w:spacing w:after="0" w:line="240" w:lineRule="auto"/>
        <w:jc w:val="both"/>
        <w:rPr>
          <w:rFonts w:ascii="Bookman Old Style" w:eastAsia="Times New Roman" w:hAnsi="Bookman Old Style" w:cs="Times New Roman"/>
          <w:sz w:val="24"/>
          <w:szCs w:val="24"/>
          <w:lang w:val="es-ES_tradnl" w:eastAsia="es-ES"/>
        </w:rPr>
      </w:pPr>
    </w:p>
    <w:p w:rsidR="00DE5054" w:rsidRPr="0087487D" w:rsidRDefault="00DE5054" w:rsidP="00DE5054">
      <w:pPr>
        <w:spacing w:after="0" w:line="240" w:lineRule="auto"/>
        <w:jc w:val="both"/>
        <w:rPr>
          <w:rFonts w:ascii="Bookman Old Style" w:eastAsia="Times New Roman" w:hAnsi="Bookman Old Style" w:cs="Times New Roman"/>
          <w:sz w:val="24"/>
          <w:szCs w:val="24"/>
          <w:lang w:val="es-ES_tradnl" w:eastAsia="es-ES"/>
        </w:rPr>
      </w:pPr>
      <w:r w:rsidRPr="0087487D">
        <w:rPr>
          <w:rFonts w:ascii="Bookman Old Style" w:eastAsia="Times New Roman" w:hAnsi="Bookman Old Style" w:cs="Times New Roman"/>
          <w:sz w:val="24"/>
          <w:szCs w:val="24"/>
          <w:lang w:val="es-ES_tradnl" w:eastAsia="es-ES"/>
        </w:rPr>
        <w:t>Con base en lo establecido en el artículo 4 del Decreto 2897 de 2010</w:t>
      </w:r>
      <w:r w:rsidRPr="0087487D">
        <w:rPr>
          <w:rFonts w:ascii="Bookman Old Style" w:eastAsia="Times New Roman" w:hAnsi="Bookman Old Style" w:cs="Times New Roman"/>
          <w:sz w:val="24"/>
          <w:szCs w:val="24"/>
          <w:vertAlign w:val="superscript"/>
          <w:lang w:val="es-ES_tradnl" w:eastAsia="es-ES"/>
        </w:rPr>
        <w:footnoteReference w:id="3"/>
      </w:r>
      <w:r w:rsidRPr="0087487D">
        <w:rPr>
          <w:rFonts w:ascii="Bookman Old Style" w:eastAsia="Times New Roman" w:hAnsi="Bookman Old Style" w:cs="Times New Roman"/>
          <w:sz w:val="24"/>
          <w:szCs w:val="24"/>
          <w:lang w:val="es-ES_tradnl" w:eastAsia="es-ES"/>
        </w:rPr>
        <w:t xml:space="preserve">, reglamentario de la Ley 1340 de 2009, se respondió el cuestionario establecido por la Superintendencia de Industria y Comercio para efectos de evaluar la incidencia sobre la libre competencia de los mercados, donde aplicando las reglas allí previstas, la respuesta al conjunto de preguntas fue negativa, en la medida en que no plantea ninguna restricción indebida a la libre competencia, toda vez que esto corresponde a la definición de situaciones administrativas particulares como parte de la aplicación de los artículos 8 y 9 de la Resolución CREG 063 de 2016. En el Documento CREG </w:t>
      </w:r>
      <w:r w:rsidR="008C45BE">
        <w:rPr>
          <w:rFonts w:ascii="Bookman Old Style" w:eastAsia="Times New Roman" w:hAnsi="Bookman Old Style" w:cs="Times New Roman"/>
          <w:sz w:val="24"/>
          <w:szCs w:val="24"/>
          <w:lang w:val="es-ES_tradnl" w:eastAsia="es-ES"/>
        </w:rPr>
        <w:t>104</w:t>
      </w:r>
      <w:r w:rsidRPr="0087487D">
        <w:rPr>
          <w:rFonts w:ascii="Bookman Old Style" w:eastAsia="Times New Roman" w:hAnsi="Bookman Old Style" w:cs="Times New Roman"/>
          <w:sz w:val="24"/>
          <w:szCs w:val="24"/>
          <w:lang w:val="es-ES_tradnl" w:eastAsia="es-ES"/>
        </w:rPr>
        <w:t xml:space="preserve"> de </w:t>
      </w:r>
      <w:r w:rsidR="008C45BE">
        <w:rPr>
          <w:rFonts w:ascii="Bookman Old Style" w:eastAsia="Times New Roman" w:hAnsi="Bookman Old Style" w:cs="Times New Roman"/>
          <w:sz w:val="24"/>
          <w:szCs w:val="24"/>
          <w:lang w:val="es-ES_tradnl" w:eastAsia="es-ES"/>
        </w:rPr>
        <w:t>8</w:t>
      </w:r>
      <w:r w:rsidRPr="0087487D">
        <w:rPr>
          <w:rFonts w:ascii="Bookman Old Style" w:eastAsia="Times New Roman" w:hAnsi="Bookman Old Style" w:cs="Times New Roman"/>
          <w:sz w:val="24"/>
          <w:szCs w:val="24"/>
          <w:lang w:val="es-ES_tradnl" w:eastAsia="es-ES"/>
        </w:rPr>
        <w:t xml:space="preserve"> de </w:t>
      </w:r>
      <w:r w:rsidR="00FD554B">
        <w:rPr>
          <w:rFonts w:ascii="Bookman Old Style" w:eastAsia="Times New Roman" w:hAnsi="Bookman Old Style" w:cs="Times New Roman"/>
          <w:sz w:val="24"/>
          <w:szCs w:val="24"/>
          <w:lang w:val="es-ES_tradnl" w:eastAsia="es-ES"/>
        </w:rPr>
        <w:t>noviembre</w:t>
      </w:r>
      <w:r w:rsidR="00981490" w:rsidRPr="0087487D">
        <w:rPr>
          <w:rFonts w:ascii="Bookman Old Style" w:eastAsia="Times New Roman" w:hAnsi="Bookman Old Style" w:cs="Times New Roman"/>
          <w:sz w:val="24"/>
          <w:szCs w:val="24"/>
          <w:lang w:val="es-ES_tradnl" w:eastAsia="es-ES"/>
        </w:rPr>
        <w:t xml:space="preserve"> de </w:t>
      </w:r>
      <w:r w:rsidR="003D171F" w:rsidRPr="0087487D">
        <w:rPr>
          <w:rFonts w:ascii="Bookman Old Style" w:eastAsia="Times New Roman" w:hAnsi="Bookman Old Style" w:cs="Times New Roman"/>
          <w:sz w:val="24"/>
          <w:szCs w:val="24"/>
          <w:lang w:val="es-ES_tradnl" w:eastAsia="es-ES"/>
        </w:rPr>
        <w:t>2019</w:t>
      </w:r>
      <w:r w:rsidRPr="0087487D">
        <w:rPr>
          <w:rFonts w:ascii="Bookman Old Style" w:eastAsia="Times New Roman" w:hAnsi="Bookman Old Style" w:cs="Times New Roman"/>
          <w:sz w:val="24"/>
          <w:szCs w:val="24"/>
          <w:lang w:val="es-ES_tradnl" w:eastAsia="es-ES"/>
        </w:rPr>
        <w:t xml:space="preserve"> se transcribe el </w:t>
      </w:r>
      <w:r w:rsidR="003D171F" w:rsidRPr="0087487D">
        <w:rPr>
          <w:rFonts w:ascii="Bookman Old Style" w:eastAsia="Times New Roman" w:hAnsi="Bookman Old Style" w:cs="Times New Roman"/>
          <w:sz w:val="24"/>
          <w:szCs w:val="24"/>
          <w:lang w:val="es-ES_tradnl" w:eastAsia="es-ES"/>
        </w:rPr>
        <w:t>cuestionario,</w:t>
      </w:r>
      <w:r w:rsidRPr="0087487D">
        <w:rPr>
          <w:rFonts w:ascii="Bookman Old Style" w:eastAsia="Times New Roman" w:hAnsi="Bookman Old Style" w:cs="Times New Roman"/>
          <w:sz w:val="24"/>
          <w:szCs w:val="24"/>
          <w:lang w:val="es-ES_tradnl" w:eastAsia="es-ES"/>
        </w:rPr>
        <w:t xml:space="preserve"> así como se expone el análisis</w:t>
      </w:r>
      <w:r w:rsidR="00283212">
        <w:rPr>
          <w:rFonts w:ascii="Bookman Old Style" w:eastAsia="Times New Roman" w:hAnsi="Bookman Old Style" w:cs="Times New Roman"/>
          <w:sz w:val="24"/>
          <w:szCs w:val="24"/>
          <w:lang w:val="es-ES_tradnl" w:eastAsia="es-ES"/>
        </w:rPr>
        <w:t xml:space="preserve"> y la forma como se lleva a cabo </w:t>
      </w:r>
      <w:r w:rsidRPr="0087487D">
        <w:rPr>
          <w:rFonts w:ascii="Bookman Old Style" w:eastAsia="Times New Roman" w:hAnsi="Bookman Old Style" w:cs="Times New Roman"/>
          <w:sz w:val="24"/>
          <w:szCs w:val="24"/>
          <w:lang w:val="es-ES_tradnl" w:eastAsia="es-ES"/>
        </w:rPr>
        <w:t xml:space="preserve">la definición de la capacidad de compra de los agentes distribuidores a que hace referencia </w:t>
      </w:r>
      <w:r w:rsidR="00283212">
        <w:rPr>
          <w:rFonts w:ascii="Bookman Old Style" w:eastAsia="Times New Roman" w:hAnsi="Bookman Old Style" w:cs="Times New Roman"/>
          <w:sz w:val="24"/>
          <w:szCs w:val="24"/>
          <w:lang w:val="es-ES_tradnl" w:eastAsia="es-ES"/>
        </w:rPr>
        <w:t xml:space="preserve">el artículo 1º de </w:t>
      </w:r>
      <w:r w:rsidRPr="0087487D">
        <w:rPr>
          <w:rFonts w:ascii="Bookman Old Style" w:eastAsia="Times New Roman" w:hAnsi="Bookman Old Style" w:cs="Times New Roman"/>
          <w:sz w:val="24"/>
          <w:szCs w:val="24"/>
          <w:lang w:val="es-ES_tradnl" w:eastAsia="es-ES"/>
        </w:rPr>
        <w:t>esta resolución</w:t>
      </w:r>
      <w:r w:rsidR="00283212">
        <w:rPr>
          <w:rFonts w:ascii="Bookman Old Style" w:eastAsia="Times New Roman" w:hAnsi="Bookman Old Style" w:cs="Times New Roman"/>
          <w:sz w:val="24"/>
          <w:szCs w:val="24"/>
          <w:lang w:val="es-ES_tradnl" w:eastAsia="es-ES"/>
        </w:rPr>
        <w:t>, ateniendo las formulas establecidas en la Resolución CREG 063 de 2016 y sus modificaciones</w:t>
      </w:r>
      <w:r w:rsidRPr="0087487D">
        <w:rPr>
          <w:rFonts w:ascii="Bookman Old Style" w:eastAsia="Times New Roman" w:hAnsi="Bookman Old Style" w:cs="Times New Roman"/>
          <w:sz w:val="24"/>
          <w:szCs w:val="24"/>
          <w:lang w:val="es-ES_tradnl" w:eastAsia="es-ES"/>
        </w:rPr>
        <w:t>.</w:t>
      </w:r>
    </w:p>
    <w:p w:rsidR="00DE5054" w:rsidRPr="0087487D" w:rsidRDefault="00DE5054" w:rsidP="00DE5054">
      <w:pPr>
        <w:spacing w:after="0" w:line="240" w:lineRule="auto"/>
        <w:jc w:val="both"/>
        <w:rPr>
          <w:rFonts w:ascii="Bookman Old Style" w:eastAsia="MS Mincho" w:hAnsi="Bookman Old Style" w:cs="Arial"/>
          <w:sz w:val="24"/>
          <w:szCs w:val="24"/>
          <w:lang w:val="es-ES"/>
        </w:rPr>
      </w:pPr>
    </w:p>
    <w:p w:rsidR="00DE5054" w:rsidRDefault="00DE5054" w:rsidP="00DE5054">
      <w:pPr>
        <w:spacing w:after="0" w:line="240" w:lineRule="auto"/>
        <w:jc w:val="both"/>
        <w:rPr>
          <w:rFonts w:ascii="Bookman Old Style" w:eastAsia="MS Mincho" w:hAnsi="Bookman Old Style" w:cs="Arial"/>
          <w:sz w:val="24"/>
          <w:szCs w:val="24"/>
          <w:lang w:val="es-ES"/>
        </w:rPr>
      </w:pPr>
      <w:r w:rsidRPr="0087487D">
        <w:rPr>
          <w:rFonts w:ascii="Bookman Old Style" w:eastAsia="MS Mincho" w:hAnsi="Bookman Old Style" w:cs="Arial"/>
          <w:sz w:val="24"/>
          <w:szCs w:val="24"/>
          <w:lang w:val="es-ES"/>
        </w:rPr>
        <w:t>La Comisión</w:t>
      </w:r>
      <w:r w:rsidR="00D21ABE" w:rsidRPr="0087487D">
        <w:rPr>
          <w:rFonts w:ascii="Bookman Old Style" w:eastAsia="MS Mincho" w:hAnsi="Bookman Old Style" w:cs="Arial"/>
          <w:sz w:val="24"/>
          <w:szCs w:val="24"/>
          <w:lang w:val="es-ES"/>
        </w:rPr>
        <w:t xml:space="preserve"> de Regulación de Energía y Gas, </w:t>
      </w:r>
      <w:r w:rsidRPr="0087487D">
        <w:rPr>
          <w:rFonts w:ascii="Bookman Old Style" w:eastAsia="MS Mincho" w:hAnsi="Bookman Old Style" w:cs="Arial"/>
          <w:sz w:val="24"/>
          <w:szCs w:val="24"/>
          <w:lang w:val="es-ES"/>
        </w:rPr>
        <w:t>en la sesión No.</w:t>
      </w:r>
      <w:r w:rsidR="002C480F">
        <w:rPr>
          <w:rFonts w:ascii="Bookman Old Style" w:eastAsia="MS Mincho" w:hAnsi="Bookman Old Style" w:cs="Arial"/>
          <w:sz w:val="24"/>
          <w:szCs w:val="24"/>
          <w:lang w:val="es-ES"/>
        </w:rPr>
        <w:t>957</w:t>
      </w:r>
      <w:r w:rsidR="00981490" w:rsidRPr="0087487D">
        <w:rPr>
          <w:rFonts w:ascii="Bookman Old Style" w:eastAsia="MS Mincho" w:hAnsi="Bookman Old Style" w:cs="Arial"/>
          <w:sz w:val="24"/>
          <w:szCs w:val="24"/>
          <w:lang w:val="es-ES"/>
        </w:rPr>
        <w:t xml:space="preserve"> del </w:t>
      </w:r>
      <w:r w:rsidR="002C480F">
        <w:rPr>
          <w:rFonts w:ascii="Bookman Old Style" w:eastAsia="MS Mincho" w:hAnsi="Bookman Old Style" w:cs="Arial"/>
          <w:sz w:val="24"/>
          <w:szCs w:val="24"/>
          <w:lang w:val="es-ES"/>
        </w:rPr>
        <w:t>8</w:t>
      </w:r>
      <w:r w:rsidR="001976B3" w:rsidRPr="0087487D">
        <w:rPr>
          <w:rFonts w:ascii="Bookman Old Style" w:eastAsia="MS Mincho" w:hAnsi="Bookman Old Style" w:cs="Arial"/>
          <w:sz w:val="24"/>
          <w:szCs w:val="24"/>
          <w:lang w:val="es-ES"/>
        </w:rPr>
        <w:t xml:space="preserve"> de </w:t>
      </w:r>
      <w:r w:rsidR="00FD554B">
        <w:rPr>
          <w:rFonts w:ascii="Bookman Old Style" w:eastAsia="MS Mincho" w:hAnsi="Bookman Old Style" w:cs="Arial"/>
          <w:sz w:val="24"/>
          <w:szCs w:val="24"/>
          <w:lang w:val="es-ES"/>
        </w:rPr>
        <w:t>noviembre</w:t>
      </w:r>
      <w:r w:rsidR="00981490" w:rsidRPr="0087487D">
        <w:rPr>
          <w:rFonts w:ascii="Bookman Old Style" w:eastAsia="MS Mincho" w:hAnsi="Bookman Old Style" w:cs="Arial"/>
          <w:sz w:val="24"/>
          <w:szCs w:val="24"/>
          <w:lang w:val="es-ES"/>
        </w:rPr>
        <w:t xml:space="preserve"> de </w:t>
      </w:r>
      <w:r w:rsidR="003D171F" w:rsidRPr="0087487D">
        <w:rPr>
          <w:rFonts w:ascii="Bookman Old Style" w:eastAsia="MS Mincho" w:hAnsi="Bookman Old Style" w:cs="Arial"/>
          <w:sz w:val="24"/>
          <w:szCs w:val="24"/>
          <w:lang w:val="es-ES"/>
        </w:rPr>
        <w:t>2019</w:t>
      </w:r>
      <w:r w:rsidR="00D21ABE" w:rsidRPr="0087487D">
        <w:rPr>
          <w:rFonts w:ascii="Bookman Old Style" w:eastAsia="MS Mincho" w:hAnsi="Bookman Old Style" w:cs="Arial"/>
          <w:sz w:val="24"/>
          <w:szCs w:val="24"/>
          <w:lang w:val="es-ES"/>
        </w:rPr>
        <w:t>,</w:t>
      </w:r>
      <w:r w:rsidRPr="0087487D">
        <w:rPr>
          <w:rFonts w:ascii="Bookman Old Style" w:eastAsia="MS Mincho" w:hAnsi="Bookman Old Style" w:cs="Arial"/>
          <w:sz w:val="24"/>
          <w:szCs w:val="24"/>
          <w:lang w:val="es-ES"/>
        </w:rPr>
        <w:t xml:space="preserve"> aprobó el contenido de la presente resolución. </w:t>
      </w:r>
    </w:p>
    <w:p w:rsidR="00A66E25" w:rsidRPr="0087487D" w:rsidRDefault="00A66E25" w:rsidP="00DE5054">
      <w:pPr>
        <w:spacing w:after="0" w:line="240" w:lineRule="auto"/>
        <w:jc w:val="both"/>
        <w:rPr>
          <w:rFonts w:ascii="Bookman Old Style" w:eastAsia="MS Mincho" w:hAnsi="Bookman Old Style" w:cs="Arial"/>
          <w:sz w:val="24"/>
          <w:szCs w:val="24"/>
          <w:lang w:val="es-ES"/>
        </w:rPr>
      </w:pPr>
    </w:p>
    <w:p w:rsidR="00981490" w:rsidRPr="0087487D" w:rsidRDefault="00981490" w:rsidP="0097340A">
      <w:pPr>
        <w:spacing w:after="0" w:line="240" w:lineRule="auto"/>
        <w:contextualSpacing/>
        <w:rPr>
          <w:rFonts w:ascii="Bookman Old Style" w:eastAsia="Times New Roman" w:hAnsi="Bookman Old Style" w:cs="Times New Roman"/>
          <w:b/>
          <w:sz w:val="24"/>
          <w:szCs w:val="24"/>
          <w:lang w:val="es-ES" w:eastAsia="es-ES"/>
        </w:rPr>
      </w:pPr>
    </w:p>
    <w:p w:rsidR="002C480F" w:rsidRDefault="002C480F" w:rsidP="00AC44B0">
      <w:pPr>
        <w:spacing w:after="0" w:line="240" w:lineRule="auto"/>
        <w:contextualSpacing/>
        <w:jc w:val="center"/>
        <w:rPr>
          <w:rFonts w:ascii="Bookman Old Style" w:eastAsia="Times New Roman" w:hAnsi="Bookman Old Style" w:cs="Times New Roman"/>
          <w:b/>
          <w:sz w:val="24"/>
          <w:szCs w:val="24"/>
          <w:lang w:val="es-ES" w:eastAsia="es-ES"/>
        </w:rPr>
      </w:pPr>
    </w:p>
    <w:p w:rsidR="00CD74B5" w:rsidRPr="0087487D" w:rsidRDefault="00AC44B0" w:rsidP="00AC44B0">
      <w:pPr>
        <w:spacing w:after="0" w:line="240" w:lineRule="auto"/>
        <w:contextualSpacing/>
        <w:jc w:val="center"/>
        <w:rPr>
          <w:rFonts w:ascii="Bookman Old Style" w:eastAsia="Times New Roman" w:hAnsi="Bookman Old Style" w:cs="Times New Roman"/>
          <w:b/>
          <w:sz w:val="24"/>
          <w:szCs w:val="24"/>
          <w:lang w:val="es-ES" w:eastAsia="es-ES"/>
        </w:rPr>
      </w:pPr>
      <w:r w:rsidRPr="0087487D">
        <w:rPr>
          <w:rFonts w:ascii="Bookman Old Style" w:eastAsia="Times New Roman" w:hAnsi="Bookman Old Style" w:cs="Times New Roman"/>
          <w:b/>
          <w:sz w:val="24"/>
          <w:szCs w:val="24"/>
          <w:lang w:val="es-ES" w:eastAsia="es-ES"/>
        </w:rPr>
        <w:t>R E S U E L V E:</w:t>
      </w:r>
    </w:p>
    <w:p w:rsidR="007F66B9" w:rsidRPr="0087487D" w:rsidRDefault="007F66B9" w:rsidP="005C1BCA">
      <w:pPr>
        <w:spacing w:after="0" w:line="240" w:lineRule="auto"/>
        <w:ind w:right="-91"/>
        <w:jc w:val="both"/>
        <w:rPr>
          <w:rFonts w:ascii="Arial" w:eastAsia="MS Mincho" w:hAnsi="Arial" w:cs="Arial"/>
          <w:lang w:val="es-ES"/>
        </w:rPr>
      </w:pPr>
    </w:p>
    <w:p w:rsidR="00D76C12" w:rsidRPr="00DE5054" w:rsidRDefault="005C1BCA" w:rsidP="005C1BCA">
      <w:pPr>
        <w:spacing w:after="0" w:line="240" w:lineRule="auto"/>
        <w:ind w:right="-91"/>
        <w:jc w:val="both"/>
        <w:rPr>
          <w:rFonts w:ascii="Bookman Old Style" w:eastAsia="MS Mincho" w:hAnsi="Bookman Old Style" w:cs="Arial"/>
          <w:sz w:val="24"/>
          <w:szCs w:val="24"/>
        </w:rPr>
      </w:pPr>
      <w:r w:rsidRPr="0087487D">
        <w:rPr>
          <w:rFonts w:ascii="Bookman Old Style" w:eastAsia="MS Mincho" w:hAnsi="Bookman Old Style" w:cs="Arial"/>
          <w:b/>
          <w:sz w:val="24"/>
          <w:szCs w:val="24"/>
          <w:lang w:val="es-ES"/>
        </w:rPr>
        <w:t xml:space="preserve">Artículo 1. Capacidad de Compra: </w:t>
      </w:r>
      <w:r w:rsidRPr="0087487D">
        <w:rPr>
          <w:rFonts w:ascii="Bookman Old Style" w:eastAsia="MS Mincho" w:hAnsi="Bookman Old Style" w:cs="Arial"/>
          <w:sz w:val="24"/>
          <w:szCs w:val="24"/>
          <w:lang w:val="es-ES"/>
        </w:rPr>
        <w:t>La siguiente corresponde a la Capacidad de Compra</w:t>
      </w:r>
      <w:r w:rsidR="00CF4873" w:rsidRPr="0087487D">
        <w:rPr>
          <w:rFonts w:ascii="Bookman Old Style" w:eastAsia="MS Mincho" w:hAnsi="Bookman Old Style" w:cs="Arial"/>
          <w:sz w:val="24"/>
          <w:szCs w:val="24"/>
          <w:lang w:val="es-ES"/>
        </w:rPr>
        <w:t xml:space="preserve"> </w:t>
      </w:r>
      <w:r w:rsidR="00B91B9E" w:rsidRPr="0087487D">
        <w:rPr>
          <w:rFonts w:ascii="Bookman Old Style" w:eastAsia="MS Mincho" w:hAnsi="Bookman Old Style" w:cs="Arial"/>
          <w:sz w:val="24"/>
          <w:szCs w:val="24"/>
          <w:lang w:val="es-ES"/>
        </w:rPr>
        <w:t>en los términos de los artículos 8 y 9 de la Resolución CREG 063 de 2013 para cada uno de los siguientes distribuidores de GLP identificados de acuerdo con el reporte de información en el Sistema único de Información –SUI, así como el Registro Único de Prestadores de Servi</w:t>
      </w:r>
      <w:r w:rsidR="009C0053" w:rsidRPr="0087487D">
        <w:rPr>
          <w:rFonts w:ascii="Bookman Old Style" w:eastAsia="MS Mincho" w:hAnsi="Bookman Old Style" w:cs="Arial"/>
          <w:sz w:val="24"/>
          <w:szCs w:val="24"/>
          <w:lang w:val="es-ES"/>
        </w:rPr>
        <w:t>cios Públicos (RUPS), aplicable</w:t>
      </w:r>
      <w:r w:rsidR="00B91B9E" w:rsidRPr="0087487D">
        <w:rPr>
          <w:rFonts w:ascii="Bookman Old Style" w:eastAsia="MS Mincho" w:hAnsi="Bookman Old Style" w:cs="Arial"/>
          <w:sz w:val="24"/>
          <w:szCs w:val="24"/>
          <w:lang w:val="es-ES"/>
        </w:rPr>
        <w:t xml:space="preserve"> para el </w:t>
      </w:r>
      <w:r w:rsidR="00FD554B">
        <w:rPr>
          <w:rFonts w:ascii="Bookman Old Style" w:eastAsia="MS Mincho" w:hAnsi="Bookman Old Style" w:cs="Arial"/>
          <w:sz w:val="24"/>
          <w:szCs w:val="24"/>
          <w:lang w:val="es-ES"/>
        </w:rPr>
        <w:t>séptimo</w:t>
      </w:r>
      <w:r w:rsidR="00B91B9E" w:rsidRPr="0087487D">
        <w:rPr>
          <w:rFonts w:ascii="Bookman Old Style" w:eastAsia="MS Mincho" w:hAnsi="Bookman Old Style" w:cs="Arial"/>
          <w:sz w:val="24"/>
          <w:szCs w:val="24"/>
          <w:lang w:val="es-ES"/>
        </w:rPr>
        <w:t xml:space="preserve"> período de compra</w:t>
      </w:r>
      <w:r w:rsidR="00B91B9E" w:rsidRPr="0087487D">
        <w:rPr>
          <w:rFonts w:ascii="Bookman Old Style" w:eastAsiaTheme="minorEastAsia" w:hAnsi="Bookman Old Style"/>
          <w:iCs/>
          <w:sz w:val="24"/>
          <w:szCs w:val="24"/>
        </w:rPr>
        <w:t>:</w:t>
      </w:r>
    </w:p>
    <w:p w:rsidR="00D76C12" w:rsidRDefault="00D76C12" w:rsidP="005C1BCA">
      <w:pPr>
        <w:spacing w:after="0" w:line="240" w:lineRule="auto"/>
        <w:ind w:right="-91"/>
        <w:jc w:val="both"/>
        <w:rPr>
          <w:rFonts w:ascii="Bookman Old Style" w:eastAsia="MS Mincho" w:hAnsi="Bookman Old Style" w:cs="Arial"/>
          <w:sz w:val="24"/>
          <w:szCs w:val="24"/>
          <w:lang w:val="es-ES"/>
        </w:rPr>
      </w:pPr>
    </w:p>
    <w:tbl>
      <w:tblPr>
        <w:tblW w:w="0" w:type="auto"/>
        <w:tblCellMar>
          <w:left w:w="70" w:type="dxa"/>
          <w:right w:w="70" w:type="dxa"/>
        </w:tblCellMar>
        <w:tblLook w:val="04A0" w:firstRow="1" w:lastRow="0" w:firstColumn="1" w:lastColumn="0" w:noHBand="0" w:noVBand="1"/>
      </w:tblPr>
      <w:tblGrid>
        <w:gridCol w:w="1280"/>
        <w:gridCol w:w="6568"/>
        <w:gridCol w:w="1385"/>
      </w:tblGrid>
      <w:tr w:rsidR="00283212" w:rsidRPr="00283212" w:rsidTr="004F6A7B">
        <w:trPr>
          <w:trHeight w:val="653"/>
          <w:tblHead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3212" w:rsidRPr="00283212" w:rsidRDefault="00283212" w:rsidP="00283212">
            <w:pPr>
              <w:spacing w:after="0" w:line="240" w:lineRule="auto"/>
              <w:jc w:val="center"/>
              <w:rPr>
                <w:rFonts w:ascii="Bookman Old Style" w:eastAsia="Times New Roman" w:hAnsi="Bookman Old Style" w:cs="Times New Roman"/>
                <w:b/>
                <w:bCs/>
                <w:color w:val="000000"/>
                <w:sz w:val="20"/>
                <w:szCs w:val="20"/>
                <w:lang w:eastAsia="es-CO"/>
              </w:rPr>
            </w:pPr>
            <w:r w:rsidRPr="00283212">
              <w:rPr>
                <w:rFonts w:ascii="Bookman Old Style" w:eastAsia="Times New Roman" w:hAnsi="Bookman Old Style" w:cs="Times New Roman"/>
                <w:b/>
                <w:bCs/>
                <w:color w:val="000000"/>
                <w:sz w:val="20"/>
                <w:szCs w:val="20"/>
                <w:lang w:eastAsia="es-CO"/>
              </w:rPr>
              <w:t>Código SUI</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283212" w:rsidRPr="00283212" w:rsidRDefault="00283212" w:rsidP="00283212">
            <w:pPr>
              <w:spacing w:after="0" w:line="240" w:lineRule="auto"/>
              <w:jc w:val="center"/>
              <w:rPr>
                <w:rFonts w:ascii="Bookman Old Style" w:eastAsia="Times New Roman" w:hAnsi="Bookman Old Style" w:cs="Times New Roman"/>
                <w:b/>
                <w:bCs/>
                <w:color w:val="000000"/>
                <w:sz w:val="20"/>
                <w:szCs w:val="20"/>
                <w:lang w:eastAsia="es-CO"/>
              </w:rPr>
            </w:pPr>
            <w:r w:rsidRPr="00283212">
              <w:rPr>
                <w:rFonts w:ascii="Bookman Old Style" w:eastAsia="Times New Roman" w:hAnsi="Bookman Old Style" w:cs="Times New Roman"/>
                <w:b/>
                <w:bCs/>
                <w:color w:val="000000"/>
                <w:sz w:val="20"/>
                <w:szCs w:val="20"/>
                <w:lang w:eastAsia="es-CO"/>
              </w:rPr>
              <w:t>Empresa</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283212" w:rsidRPr="00283212" w:rsidRDefault="00283212" w:rsidP="00283212">
            <w:pPr>
              <w:spacing w:after="0" w:line="240" w:lineRule="auto"/>
              <w:jc w:val="center"/>
              <w:rPr>
                <w:rFonts w:ascii="Bookman Old Style" w:eastAsia="Times New Roman" w:hAnsi="Bookman Old Style" w:cs="Times New Roman"/>
                <w:b/>
                <w:bCs/>
                <w:color w:val="000000"/>
                <w:sz w:val="20"/>
                <w:szCs w:val="20"/>
                <w:lang w:eastAsia="es-CO"/>
              </w:rPr>
            </w:pPr>
            <w:r w:rsidRPr="00283212">
              <w:rPr>
                <w:rFonts w:ascii="Bookman Old Style" w:eastAsia="Times New Roman" w:hAnsi="Bookman Old Style" w:cs="Times New Roman"/>
                <w:b/>
                <w:bCs/>
                <w:color w:val="000000"/>
                <w:sz w:val="20"/>
                <w:szCs w:val="20"/>
                <w:lang w:eastAsia="es-CO"/>
              </w:rPr>
              <w:t>CC 2020-I</w:t>
            </w:r>
          </w:p>
        </w:tc>
      </w:tr>
      <w:tr w:rsidR="004F6A7B" w:rsidRPr="00283212" w:rsidTr="00283212">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tcPr>
          <w:p w:rsidR="004F6A7B" w:rsidRPr="00283212" w:rsidRDefault="004F6A7B" w:rsidP="004F6A7B">
            <w:pPr>
              <w:spacing w:after="0" w:line="240" w:lineRule="auto"/>
              <w:jc w:val="center"/>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522</w:t>
            </w:r>
          </w:p>
        </w:tc>
        <w:tc>
          <w:tcPr>
            <w:tcW w:w="0" w:type="auto"/>
            <w:tcBorders>
              <w:top w:val="nil"/>
              <w:left w:val="nil"/>
              <w:bottom w:val="single" w:sz="4" w:space="0" w:color="auto"/>
              <w:right w:val="single" w:sz="4" w:space="0" w:color="auto"/>
            </w:tcBorders>
            <w:shd w:val="clear" w:color="auto" w:fill="auto"/>
            <w:noWrap/>
            <w:vAlign w:val="center"/>
          </w:tcPr>
          <w:p w:rsidR="004F6A7B" w:rsidRPr="00283212" w:rsidRDefault="004F6A7B" w:rsidP="004F6A7B">
            <w:pPr>
              <w:spacing w:after="0" w:line="240" w:lineRule="auto"/>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NORTESANTANDEREANA DE GAS S.A. E.S.P.</w:t>
            </w:r>
          </w:p>
        </w:tc>
        <w:tc>
          <w:tcPr>
            <w:tcW w:w="0" w:type="auto"/>
            <w:tcBorders>
              <w:top w:val="nil"/>
              <w:left w:val="nil"/>
              <w:bottom w:val="single" w:sz="4" w:space="0" w:color="auto"/>
              <w:right w:val="single" w:sz="4" w:space="0" w:color="auto"/>
            </w:tcBorders>
            <w:shd w:val="clear" w:color="auto" w:fill="auto"/>
            <w:noWrap/>
            <w:vAlign w:val="center"/>
          </w:tcPr>
          <w:p w:rsidR="004F6A7B" w:rsidRPr="00283212" w:rsidRDefault="004F6A7B" w:rsidP="004F6A7B">
            <w:pPr>
              <w:spacing w:after="0" w:line="240" w:lineRule="auto"/>
              <w:jc w:val="center"/>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154.247.187</w:t>
            </w:r>
          </w:p>
        </w:tc>
      </w:tr>
      <w:tr w:rsidR="004F6A7B" w:rsidRPr="00283212" w:rsidTr="00283212">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jc w:val="center"/>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543</w:t>
            </w:r>
          </w:p>
        </w:tc>
        <w:tc>
          <w:tcPr>
            <w:tcW w:w="0" w:type="auto"/>
            <w:tcBorders>
              <w:top w:val="nil"/>
              <w:left w:val="nil"/>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PROVIGAS S.A.  E.S.P.</w:t>
            </w:r>
          </w:p>
        </w:tc>
        <w:tc>
          <w:tcPr>
            <w:tcW w:w="0" w:type="auto"/>
            <w:tcBorders>
              <w:top w:val="nil"/>
              <w:left w:val="nil"/>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jc w:val="center"/>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1.989.956</w:t>
            </w:r>
          </w:p>
        </w:tc>
      </w:tr>
      <w:tr w:rsidR="004F6A7B" w:rsidRPr="00283212" w:rsidTr="00283212">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jc w:val="center"/>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976</w:t>
            </w:r>
          </w:p>
        </w:tc>
        <w:tc>
          <w:tcPr>
            <w:tcW w:w="0" w:type="auto"/>
            <w:tcBorders>
              <w:top w:val="nil"/>
              <w:left w:val="nil"/>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GAS ZIPA SA  ESP</w:t>
            </w:r>
          </w:p>
        </w:tc>
        <w:tc>
          <w:tcPr>
            <w:tcW w:w="0" w:type="auto"/>
            <w:tcBorders>
              <w:top w:val="nil"/>
              <w:left w:val="nil"/>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jc w:val="center"/>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9.662.978</w:t>
            </w:r>
          </w:p>
        </w:tc>
      </w:tr>
      <w:tr w:rsidR="004F6A7B" w:rsidRPr="00283212" w:rsidTr="00283212">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jc w:val="center"/>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1115</w:t>
            </w:r>
          </w:p>
        </w:tc>
        <w:tc>
          <w:tcPr>
            <w:tcW w:w="0" w:type="auto"/>
            <w:tcBorders>
              <w:top w:val="nil"/>
              <w:left w:val="nil"/>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VELOGAS S.A.  E.S.P.</w:t>
            </w:r>
          </w:p>
        </w:tc>
        <w:tc>
          <w:tcPr>
            <w:tcW w:w="0" w:type="auto"/>
            <w:tcBorders>
              <w:top w:val="nil"/>
              <w:left w:val="nil"/>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jc w:val="center"/>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645.362</w:t>
            </w:r>
          </w:p>
        </w:tc>
      </w:tr>
      <w:tr w:rsidR="004F6A7B" w:rsidRPr="00283212" w:rsidTr="00283212">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jc w:val="center"/>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1195</w:t>
            </w:r>
          </w:p>
        </w:tc>
        <w:tc>
          <w:tcPr>
            <w:tcW w:w="0" w:type="auto"/>
            <w:tcBorders>
              <w:top w:val="nil"/>
              <w:left w:val="nil"/>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ENVASADORA DE GAS DE PUERTO SALGAR S.A. E.S.P.</w:t>
            </w:r>
          </w:p>
        </w:tc>
        <w:tc>
          <w:tcPr>
            <w:tcW w:w="0" w:type="auto"/>
            <w:tcBorders>
              <w:top w:val="nil"/>
              <w:left w:val="nil"/>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jc w:val="center"/>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3.222.997</w:t>
            </w:r>
          </w:p>
        </w:tc>
      </w:tr>
      <w:tr w:rsidR="004F6A7B" w:rsidRPr="00283212" w:rsidTr="00283212">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jc w:val="center"/>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1330</w:t>
            </w:r>
          </w:p>
        </w:tc>
        <w:tc>
          <w:tcPr>
            <w:tcW w:w="0" w:type="auto"/>
            <w:tcBorders>
              <w:top w:val="nil"/>
              <w:left w:val="nil"/>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GRANADOS, GOMEZ Y CIA S.A. E.S.P.</w:t>
            </w:r>
          </w:p>
        </w:tc>
        <w:tc>
          <w:tcPr>
            <w:tcW w:w="0" w:type="auto"/>
            <w:tcBorders>
              <w:top w:val="nil"/>
              <w:left w:val="nil"/>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jc w:val="center"/>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1.922.099</w:t>
            </w:r>
          </w:p>
        </w:tc>
      </w:tr>
      <w:tr w:rsidR="004F6A7B" w:rsidRPr="00283212" w:rsidTr="00283212">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jc w:val="center"/>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1564</w:t>
            </w:r>
          </w:p>
        </w:tc>
        <w:tc>
          <w:tcPr>
            <w:tcW w:w="0" w:type="auto"/>
            <w:tcBorders>
              <w:top w:val="nil"/>
              <w:left w:val="nil"/>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ELECTROGAS SA ESP</w:t>
            </w:r>
          </w:p>
        </w:tc>
        <w:tc>
          <w:tcPr>
            <w:tcW w:w="0" w:type="auto"/>
            <w:tcBorders>
              <w:top w:val="nil"/>
              <w:left w:val="nil"/>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jc w:val="center"/>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2.149.969</w:t>
            </w:r>
          </w:p>
        </w:tc>
      </w:tr>
      <w:tr w:rsidR="004F6A7B" w:rsidRPr="00283212" w:rsidTr="00283212">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jc w:val="center"/>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1595</w:t>
            </w:r>
          </w:p>
        </w:tc>
        <w:tc>
          <w:tcPr>
            <w:tcW w:w="0" w:type="auto"/>
            <w:tcBorders>
              <w:top w:val="nil"/>
              <w:left w:val="nil"/>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GASES DEL CAGUAN S. A. E.S.P.</w:t>
            </w:r>
          </w:p>
        </w:tc>
        <w:tc>
          <w:tcPr>
            <w:tcW w:w="0" w:type="auto"/>
            <w:tcBorders>
              <w:top w:val="nil"/>
              <w:left w:val="nil"/>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jc w:val="center"/>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340.427</w:t>
            </w:r>
          </w:p>
        </w:tc>
      </w:tr>
      <w:tr w:rsidR="004F6A7B" w:rsidRPr="00283212" w:rsidTr="00283212">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jc w:val="center"/>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1598</w:t>
            </w:r>
          </w:p>
        </w:tc>
        <w:tc>
          <w:tcPr>
            <w:tcW w:w="0" w:type="auto"/>
            <w:tcBorders>
              <w:top w:val="nil"/>
              <w:left w:val="nil"/>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GAS NEIVA S.A. E.S.P</w:t>
            </w:r>
          </w:p>
        </w:tc>
        <w:tc>
          <w:tcPr>
            <w:tcW w:w="0" w:type="auto"/>
            <w:tcBorders>
              <w:top w:val="nil"/>
              <w:left w:val="nil"/>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jc w:val="center"/>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3.337.753</w:t>
            </w:r>
          </w:p>
        </w:tc>
      </w:tr>
      <w:tr w:rsidR="004F6A7B" w:rsidRPr="00283212" w:rsidTr="00283212">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jc w:val="center"/>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1604</w:t>
            </w:r>
          </w:p>
        </w:tc>
        <w:tc>
          <w:tcPr>
            <w:tcW w:w="0" w:type="auto"/>
            <w:tcBorders>
              <w:top w:val="nil"/>
              <w:left w:val="nil"/>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DISTRIBUIDORA CENTRAL DE GAS SA ESP</w:t>
            </w:r>
          </w:p>
        </w:tc>
        <w:tc>
          <w:tcPr>
            <w:tcW w:w="0" w:type="auto"/>
            <w:tcBorders>
              <w:top w:val="nil"/>
              <w:left w:val="nil"/>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jc w:val="center"/>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1.297.619</w:t>
            </w:r>
          </w:p>
        </w:tc>
      </w:tr>
      <w:tr w:rsidR="004F6A7B" w:rsidRPr="00283212" w:rsidTr="00283212">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jc w:val="center"/>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1634</w:t>
            </w:r>
          </w:p>
        </w:tc>
        <w:tc>
          <w:tcPr>
            <w:tcW w:w="0" w:type="auto"/>
            <w:tcBorders>
              <w:top w:val="nil"/>
              <w:left w:val="nil"/>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RAYOGAS S.A. ESP</w:t>
            </w:r>
          </w:p>
        </w:tc>
        <w:tc>
          <w:tcPr>
            <w:tcW w:w="0" w:type="auto"/>
            <w:tcBorders>
              <w:top w:val="nil"/>
              <w:left w:val="nil"/>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jc w:val="center"/>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14.256.239</w:t>
            </w:r>
          </w:p>
        </w:tc>
      </w:tr>
      <w:tr w:rsidR="004F6A7B" w:rsidRPr="00283212" w:rsidTr="00283212">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jc w:val="center"/>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1638</w:t>
            </w:r>
          </w:p>
        </w:tc>
        <w:tc>
          <w:tcPr>
            <w:tcW w:w="0" w:type="auto"/>
            <w:tcBorders>
              <w:top w:val="nil"/>
              <w:left w:val="nil"/>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COMPAÑIA DE ALMACENAMIENTO DE GAS S.A. ESP</w:t>
            </w:r>
          </w:p>
        </w:tc>
        <w:tc>
          <w:tcPr>
            <w:tcW w:w="0" w:type="auto"/>
            <w:tcBorders>
              <w:top w:val="nil"/>
              <w:left w:val="nil"/>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jc w:val="center"/>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1.326.254</w:t>
            </w:r>
          </w:p>
        </w:tc>
      </w:tr>
      <w:tr w:rsidR="004F6A7B" w:rsidRPr="00283212" w:rsidTr="00283212">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jc w:val="center"/>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1713</w:t>
            </w:r>
          </w:p>
        </w:tc>
        <w:tc>
          <w:tcPr>
            <w:tcW w:w="0" w:type="auto"/>
            <w:tcBorders>
              <w:top w:val="nil"/>
              <w:left w:val="nil"/>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INTERMUNICIPAL DE GAS S.A. E.S.P.</w:t>
            </w:r>
          </w:p>
        </w:tc>
        <w:tc>
          <w:tcPr>
            <w:tcW w:w="0" w:type="auto"/>
            <w:tcBorders>
              <w:top w:val="nil"/>
              <w:left w:val="nil"/>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jc w:val="center"/>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324.063</w:t>
            </w:r>
          </w:p>
        </w:tc>
      </w:tr>
      <w:tr w:rsidR="004F6A7B" w:rsidRPr="00283212" w:rsidTr="00283212">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jc w:val="center"/>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1714</w:t>
            </w:r>
          </w:p>
        </w:tc>
        <w:tc>
          <w:tcPr>
            <w:tcW w:w="0" w:type="auto"/>
            <w:tcBorders>
              <w:top w:val="nil"/>
              <w:left w:val="nil"/>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VILLA GAS S.A. E.S.P.</w:t>
            </w:r>
          </w:p>
        </w:tc>
        <w:tc>
          <w:tcPr>
            <w:tcW w:w="0" w:type="auto"/>
            <w:tcBorders>
              <w:top w:val="nil"/>
              <w:left w:val="nil"/>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jc w:val="center"/>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1.004.534</w:t>
            </w:r>
          </w:p>
        </w:tc>
      </w:tr>
      <w:tr w:rsidR="004F6A7B" w:rsidRPr="00283212" w:rsidTr="00283212">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jc w:val="center"/>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1715</w:t>
            </w:r>
          </w:p>
        </w:tc>
        <w:tc>
          <w:tcPr>
            <w:tcW w:w="0" w:type="auto"/>
            <w:tcBorders>
              <w:top w:val="nil"/>
              <w:left w:val="nil"/>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GAS EL SOL S.A. E.S.P.</w:t>
            </w:r>
          </w:p>
        </w:tc>
        <w:tc>
          <w:tcPr>
            <w:tcW w:w="0" w:type="auto"/>
            <w:tcBorders>
              <w:top w:val="nil"/>
              <w:left w:val="nil"/>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jc w:val="center"/>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382.613</w:t>
            </w:r>
          </w:p>
        </w:tc>
      </w:tr>
      <w:tr w:rsidR="004F6A7B" w:rsidRPr="00283212" w:rsidTr="00283212">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jc w:val="center"/>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1792</w:t>
            </w:r>
          </w:p>
        </w:tc>
        <w:tc>
          <w:tcPr>
            <w:tcW w:w="0" w:type="auto"/>
            <w:tcBorders>
              <w:top w:val="nil"/>
              <w:left w:val="nil"/>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AYAPEGAS S.A E.S.P</w:t>
            </w:r>
          </w:p>
        </w:tc>
        <w:tc>
          <w:tcPr>
            <w:tcW w:w="0" w:type="auto"/>
            <w:tcBorders>
              <w:top w:val="nil"/>
              <w:left w:val="nil"/>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jc w:val="center"/>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40.551</w:t>
            </w:r>
          </w:p>
        </w:tc>
      </w:tr>
      <w:tr w:rsidR="004F6A7B" w:rsidRPr="00283212" w:rsidTr="00283212">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jc w:val="center"/>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1854</w:t>
            </w:r>
          </w:p>
        </w:tc>
        <w:tc>
          <w:tcPr>
            <w:tcW w:w="0" w:type="auto"/>
            <w:tcBorders>
              <w:top w:val="nil"/>
              <w:left w:val="nil"/>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LIDAGAS S.A E.S.P.</w:t>
            </w:r>
          </w:p>
        </w:tc>
        <w:tc>
          <w:tcPr>
            <w:tcW w:w="0" w:type="auto"/>
            <w:tcBorders>
              <w:top w:val="nil"/>
              <w:left w:val="nil"/>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jc w:val="center"/>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4.891.417</w:t>
            </w:r>
          </w:p>
        </w:tc>
      </w:tr>
      <w:tr w:rsidR="004F6A7B" w:rsidRPr="00283212" w:rsidTr="00283212">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jc w:val="center"/>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2021</w:t>
            </w:r>
          </w:p>
        </w:tc>
        <w:tc>
          <w:tcPr>
            <w:tcW w:w="0" w:type="auto"/>
            <w:tcBorders>
              <w:top w:val="nil"/>
              <w:left w:val="nil"/>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rPr>
                <w:rFonts w:ascii="Bookman Old Style" w:eastAsia="Times New Roman" w:hAnsi="Bookman Old Style" w:cs="Times New Roman"/>
                <w:color w:val="000000"/>
                <w:sz w:val="20"/>
                <w:szCs w:val="20"/>
                <w:lang w:val="en-US" w:eastAsia="es-CO"/>
              </w:rPr>
            </w:pPr>
            <w:r w:rsidRPr="00283212">
              <w:rPr>
                <w:rFonts w:ascii="Bookman Old Style" w:eastAsia="Times New Roman" w:hAnsi="Bookman Old Style" w:cs="Times New Roman"/>
                <w:color w:val="000000"/>
                <w:sz w:val="20"/>
                <w:szCs w:val="20"/>
                <w:lang w:val="en-US" w:eastAsia="es-CO"/>
              </w:rPr>
              <w:t>GAS GOMBEL S.A. E.S.P.</w:t>
            </w:r>
          </w:p>
        </w:tc>
        <w:tc>
          <w:tcPr>
            <w:tcW w:w="0" w:type="auto"/>
            <w:tcBorders>
              <w:top w:val="nil"/>
              <w:left w:val="nil"/>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jc w:val="center"/>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10.395.763</w:t>
            </w:r>
          </w:p>
        </w:tc>
      </w:tr>
      <w:tr w:rsidR="004F6A7B" w:rsidRPr="00283212" w:rsidTr="00283212">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jc w:val="center"/>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2180</w:t>
            </w:r>
          </w:p>
        </w:tc>
        <w:tc>
          <w:tcPr>
            <w:tcW w:w="0" w:type="auto"/>
            <w:tcBorders>
              <w:top w:val="nil"/>
              <w:left w:val="nil"/>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GAS CAQUETA S.A  E.S.P</w:t>
            </w:r>
          </w:p>
        </w:tc>
        <w:tc>
          <w:tcPr>
            <w:tcW w:w="0" w:type="auto"/>
            <w:tcBorders>
              <w:top w:val="nil"/>
              <w:left w:val="nil"/>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jc w:val="center"/>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2.271.628</w:t>
            </w:r>
          </w:p>
        </w:tc>
      </w:tr>
      <w:tr w:rsidR="004F6A7B" w:rsidRPr="00283212" w:rsidTr="00283212">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jc w:val="center"/>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2676</w:t>
            </w:r>
          </w:p>
        </w:tc>
        <w:tc>
          <w:tcPr>
            <w:tcW w:w="0" w:type="auto"/>
            <w:tcBorders>
              <w:top w:val="nil"/>
              <w:left w:val="nil"/>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SUPERGAS DE NARIÑO S.A. E.S.P.</w:t>
            </w:r>
          </w:p>
        </w:tc>
        <w:tc>
          <w:tcPr>
            <w:tcW w:w="0" w:type="auto"/>
            <w:tcBorders>
              <w:top w:val="nil"/>
              <w:left w:val="nil"/>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jc w:val="center"/>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4.364.024</w:t>
            </w:r>
          </w:p>
        </w:tc>
      </w:tr>
      <w:tr w:rsidR="004F6A7B" w:rsidRPr="00283212" w:rsidTr="00283212">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jc w:val="center"/>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2923</w:t>
            </w:r>
          </w:p>
        </w:tc>
        <w:tc>
          <w:tcPr>
            <w:tcW w:w="0" w:type="auto"/>
            <w:tcBorders>
              <w:top w:val="nil"/>
              <w:left w:val="nil"/>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DISTRIBUIDORA DE GAS MONZAGAS S.A. E.S.P.</w:t>
            </w:r>
          </w:p>
        </w:tc>
        <w:tc>
          <w:tcPr>
            <w:tcW w:w="0" w:type="auto"/>
            <w:tcBorders>
              <w:top w:val="nil"/>
              <w:left w:val="nil"/>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jc w:val="center"/>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712.677</w:t>
            </w:r>
          </w:p>
        </w:tc>
      </w:tr>
      <w:tr w:rsidR="004F6A7B" w:rsidRPr="00283212" w:rsidTr="00283212">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jc w:val="center"/>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3080</w:t>
            </w:r>
          </w:p>
        </w:tc>
        <w:tc>
          <w:tcPr>
            <w:tcW w:w="0" w:type="auto"/>
            <w:tcBorders>
              <w:top w:val="nil"/>
              <w:left w:val="nil"/>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LA LLAMA OLÍMPICA S.A, E.S.P.</w:t>
            </w:r>
          </w:p>
        </w:tc>
        <w:tc>
          <w:tcPr>
            <w:tcW w:w="0" w:type="auto"/>
            <w:tcBorders>
              <w:top w:val="nil"/>
              <w:left w:val="nil"/>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jc w:val="center"/>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156.289</w:t>
            </w:r>
          </w:p>
        </w:tc>
      </w:tr>
      <w:tr w:rsidR="004F6A7B" w:rsidRPr="00283212" w:rsidTr="00283212">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jc w:val="center"/>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3358</w:t>
            </w:r>
          </w:p>
        </w:tc>
        <w:tc>
          <w:tcPr>
            <w:tcW w:w="0" w:type="auto"/>
            <w:tcBorders>
              <w:top w:val="nil"/>
              <w:left w:val="nil"/>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COMPAÑIA DE SERVICIOS PUBLICOS S.A E.S.P</w:t>
            </w:r>
          </w:p>
        </w:tc>
        <w:tc>
          <w:tcPr>
            <w:tcW w:w="0" w:type="auto"/>
            <w:tcBorders>
              <w:top w:val="nil"/>
              <w:left w:val="nil"/>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jc w:val="center"/>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5.753.743</w:t>
            </w:r>
          </w:p>
        </w:tc>
      </w:tr>
      <w:tr w:rsidR="004F6A7B" w:rsidRPr="00283212" w:rsidTr="00283212">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jc w:val="center"/>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6026</w:t>
            </w:r>
          </w:p>
        </w:tc>
        <w:tc>
          <w:tcPr>
            <w:tcW w:w="0" w:type="auto"/>
            <w:tcBorders>
              <w:top w:val="nil"/>
              <w:left w:val="nil"/>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rPr>
                <w:rFonts w:ascii="Bookman Old Style" w:eastAsia="Times New Roman" w:hAnsi="Bookman Old Style" w:cs="Times New Roman"/>
                <w:color w:val="000000"/>
                <w:sz w:val="20"/>
                <w:szCs w:val="20"/>
                <w:lang w:val="en-US" w:eastAsia="es-CO"/>
              </w:rPr>
            </w:pPr>
            <w:r w:rsidRPr="00283212">
              <w:rPr>
                <w:rFonts w:ascii="Bookman Old Style" w:eastAsia="Times New Roman" w:hAnsi="Bookman Old Style" w:cs="Times New Roman"/>
                <w:color w:val="000000"/>
                <w:sz w:val="20"/>
                <w:szCs w:val="20"/>
                <w:lang w:val="en-US" w:eastAsia="es-CO"/>
              </w:rPr>
              <w:t>MONTAGAS S.A. E.S.P.</w:t>
            </w:r>
          </w:p>
        </w:tc>
        <w:tc>
          <w:tcPr>
            <w:tcW w:w="0" w:type="auto"/>
            <w:tcBorders>
              <w:top w:val="nil"/>
              <w:left w:val="nil"/>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jc w:val="center"/>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26.653.346</w:t>
            </w:r>
          </w:p>
        </w:tc>
      </w:tr>
      <w:tr w:rsidR="004F6A7B" w:rsidRPr="00283212" w:rsidTr="00283212">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jc w:val="center"/>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20219</w:t>
            </w:r>
          </w:p>
        </w:tc>
        <w:tc>
          <w:tcPr>
            <w:tcW w:w="0" w:type="auto"/>
            <w:tcBorders>
              <w:top w:val="nil"/>
              <w:left w:val="nil"/>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GASES DEL CHOCO S.A. E.S.P.</w:t>
            </w:r>
          </w:p>
        </w:tc>
        <w:tc>
          <w:tcPr>
            <w:tcW w:w="0" w:type="auto"/>
            <w:tcBorders>
              <w:top w:val="nil"/>
              <w:left w:val="nil"/>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jc w:val="center"/>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173.676</w:t>
            </w:r>
          </w:p>
        </w:tc>
      </w:tr>
      <w:tr w:rsidR="004F6A7B" w:rsidRPr="00283212" w:rsidTr="00283212">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jc w:val="center"/>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20420</w:t>
            </w:r>
          </w:p>
        </w:tc>
        <w:tc>
          <w:tcPr>
            <w:tcW w:w="0" w:type="auto"/>
            <w:tcBorders>
              <w:top w:val="nil"/>
              <w:left w:val="nil"/>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TURGAS S.A. E.S.P.</w:t>
            </w:r>
          </w:p>
        </w:tc>
        <w:tc>
          <w:tcPr>
            <w:tcW w:w="0" w:type="auto"/>
            <w:tcBorders>
              <w:top w:val="nil"/>
              <w:left w:val="nil"/>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jc w:val="center"/>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529.530</w:t>
            </w:r>
          </w:p>
        </w:tc>
      </w:tr>
      <w:tr w:rsidR="004F6A7B" w:rsidRPr="00283212" w:rsidTr="00283212">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jc w:val="center"/>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lastRenderedPageBreak/>
              <w:t>21578</w:t>
            </w:r>
          </w:p>
        </w:tc>
        <w:tc>
          <w:tcPr>
            <w:tcW w:w="0" w:type="auto"/>
            <w:tcBorders>
              <w:top w:val="nil"/>
              <w:left w:val="nil"/>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ESP DIGASPRO SA</w:t>
            </w:r>
          </w:p>
        </w:tc>
        <w:tc>
          <w:tcPr>
            <w:tcW w:w="0" w:type="auto"/>
            <w:tcBorders>
              <w:top w:val="nil"/>
              <w:left w:val="nil"/>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jc w:val="center"/>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883.463</w:t>
            </w:r>
          </w:p>
        </w:tc>
      </w:tr>
      <w:tr w:rsidR="004F6A7B" w:rsidRPr="00283212" w:rsidTr="00283212">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jc w:val="center"/>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22167</w:t>
            </w:r>
          </w:p>
        </w:tc>
        <w:tc>
          <w:tcPr>
            <w:tcW w:w="0" w:type="auto"/>
            <w:tcBorders>
              <w:top w:val="nil"/>
              <w:left w:val="nil"/>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ROSCOGAS S.A. E.S.P</w:t>
            </w:r>
          </w:p>
        </w:tc>
        <w:tc>
          <w:tcPr>
            <w:tcW w:w="0" w:type="auto"/>
            <w:tcBorders>
              <w:top w:val="nil"/>
              <w:left w:val="nil"/>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jc w:val="center"/>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11.525.596</w:t>
            </w:r>
          </w:p>
        </w:tc>
      </w:tr>
      <w:tr w:rsidR="004F6A7B" w:rsidRPr="00283212" w:rsidTr="00283212">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jc w:val="center"/>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22818</w:t>
            </w:r>
          </w:p>
        </w:tc>
        <w:tc>
          <w:tcPr>
            <w:tcW w:w="0" w:type="auto"/>
            <w:tcBorders>
              <w:top w:val="nil"/>
              <w:left w:val="nil"/>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 xml:space="preserve">COMBUSTIBLES LÍQUIDOS DE COLOMBIA S.A. E.S.P. </w:t>
            </w:r>
          </w:p>
        </w:tc>
        <w:tc>
          <w:tcPr>
            <w:tcW w:w="0" w:type="auto"/>
            <w:tcBorders>
              <w:top w:val="nil"/>
              <w:left w:val="nil"/>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jc w:val="center"/>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13.940.949</w:t>
            </w:r>
          </w:p>
        </w:tc>
      </w:tr>
      <w:tr w:rsidR="004F6A7B" w:rsidRPr="00283212" w:rsidTr="00283212">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jc w:val="center"/>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22834</w:t>
            </w:r>
          </w:p>
        </w:tc>
        <w:tc>
          <w:tcPr>
            <w:tcW w:w="0" w:type="auto"/>
            <w:tcBorders>
              <w:top w:val="nil"/>
              <w:left w:val="nil"/>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RIVERGAS S.A.S  ESP</w:t>
            </w:r>
          </w:p>
        </w:tc>
        <w:tc>
          <w:tcPr>
            <w:tcW w:w="0" w:type="auto"/>
            <w:tcBorders>
              <w:top w:val="nil"/>
              <w:left w:val="nil"/>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jc w:val="center"/>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224.671</w:t>
            </w:r>
          </w:p>
        </w:tc>
      </w:tr>
      <w:tr w:rsidR="004F6A7B" w:rsidRPr="00283212" w:rsidTr="00283212">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jc w:val="center"/>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23112</w:t>
            </w:r>
          </w:p>
        </w:tc>
        <w:tc>
          <w:tcPr>
            <w:tcW w:w="0" w:type="auto"/>
            <w:tcBorders>
              <w:top w:val="nil"/>
              <w:left w:val="nil"/>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PIPEGAS S.A.S. E.S.P</w:t>
            </w:r>
          </w:p>
        </w:tc>
        <w:tc>
          <w:tcPr>
            <w:tcW w:w="0" w:type="auto"/>
            <w:tcBorders>
              <w:top w:val="nil"/>
              <w:left w:val="nil"/>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jc w:val="center"/>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2.378.068</w:t>
            </w:r>
          </w:p>
        </w:tc>
      </w:tr>
      <w:tr w:rsidR="004F6A7B" w:rsidRPr="00283212" w:rsidTr="00283212">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tcPr>
          <w:p w:rsidR="004F6A7B" w:rsidRPr="00283212" w:rsidRDefault="004F6A7B" w:rsidP="004F6A7B">
            <w:pPr>
              <w:spacing w:after="0" w:line="240" w:lineRule="auto"/>
              <w:jc w:val="center"/>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23312</w:t>
            </w:r>
          </w:p>
        </w:tc>
        <w:tc>
          <w:tcPr>
            <w:tcW w:w="0" w:type="auto"/>
            <w:tcBorders>
              <w:top w:val="nil"/>
              <w:left w:val="nil"/>
              <w:bottom w:val="single" w:sz="4" w:space="0" w:color="auto"/>
              <w:right w:val="single" w:sz="4" w:space="0" w:color="auto"/>
            </w:tcBorders>
            <w:shd w:val="clear" w:color="auto" w:fill="auto"/>
            <w:noWrap/>
            <w:vAlign w:val="center"/>
          </w:tcPr>
          <w:p w:rsidR="004F6A7B" w:rsidRPr="00283212" w:rsidRDefault="004F6A7B" w:rsidP="004F6A7B">
            <w:pPr>
              <w:spacing w:after="0" w:line="240" w:lineRule="auto"/>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INVERSIONES GLP SAS ESP</w:t>
            </w:r>
          </w:p>
        </w:tc>
        <w:tc>
          <w:tcPr>
            <w:tcW w:w="0" w:type="auto"/>
            <w:tcBorders>
              <w:top w:val="nil"/>
              <w:left w:val="nil"/>
              <w:bottom w:val="single" w:sz="4" w:space="0" w:color="auto"/>
              <w:right w:val="single" w:sz="4" w:space="0" w:color="auto"/>
            </w:tcBorders>
            <w:shd w:val="clear" w:color="auto" w:fill="auto"/>
            <w:noWrap/>
            <w:vAlign w:val="center"/>
          </w:tcPr>
          <w:p w:rsidR="004F6A7B" w:rsidRPr="00283212" w:rsidRDefault="004F6A7B" w:rsidP="004F6A7B">
            <w:pPr>
              <w:spacing w:after="0" w:line="240" w:lineRule="auto"/>
              <w:jc w:val="center"/>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90.521.055</w:t>
            </w:r>
          </w:p>
        </w:tc>
      </w:tr>
      <w:tr w:rsidR="004F6A7B" w:rsidRPr="00283212" w:rsidTr="00283212">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jc w:val="center"/>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24860</w:t>
            </w:r>
          </w:p>
        </w:tc>
        <w:tc>
          <w:tcPr>
            <w:tcW w:w="0" w:type="auto"/>
            <w:tcBorders>
              <w:top w:val="nil"/>
              <w:left w:val="nil"/>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rPr>
                <w:rFonts w:ascii="Bookman Old Style" w:eastAsia="Times New Roman" w:hAnsi="Bookman Old Style" w:cs="Times New Roman"/>
                <w:color w:val="000000"/>
                <w:sz w:val="20"/>
                <w:szCs w:val="20"/>
                <w:lang w:val="en-US" w:eastAsia="es-CO"/>
              </w:rPr>
            </w:pPr>
            <w:r w:rsidRPr="00283212">
              <w:rPr>
                <w:rFonts w:ascii="Bookman Old Style" w:eastAsia="Times New Roman" w:hAnsi="Bookman Old Style" w:cs="Times New Roman"/>
                <w:color w:val="000000"/>
                <w:sz w:val="20"/>
                <w:szCs w:val="20"/>
                <w:lang w:val="en-US" w:eastAsia="es-CO"/>
              </w:rPr>
              <w:t>FEDEGAS S.A.S.  E.S.P.</w:t>
            </w:r>
          </w:p>
        </w:tc>
        <w:tc>
          <w:tcPr>
            <w:tcW w:w="0" w:type="auto"/>
            <w:tcBorders>
              <w:top w:val="nil"/>
              <w:left w:val="nil"/>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jc w:val="center"/>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1.610.549</w:t>
            </w:r>
          </w:p>
        </w:tc>
      </w:tr>
      <w:tr w:rsidR="004F6A7B" w:rsidRPr="00283212" w:rsidTr="00283212">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jc w:val="center"/>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24869</w:t>
            </w:r>
          </w:p>
        </w:tc>
        <w:tc>
          <w:tcPr>
            <w:tcW w:w="0" w:type="auto"/>
            <w:tcBorders>
              <w:top w:val="nil"/>
              <w:left w:val="nil"/>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CHILCO DISTRIBUIDORA DE GAS Y ENERGIA SAS ESP</w:t>
            </w:r>
          </w:p>
        </w:tc>
        <w:tc>
          <w:tcPr>
            <w:tcW w:w="0" w:type="auto"/>
            <w:tcBorders>
              <w:top w:val="nil"/>
              <w:left w:val="nil"/>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jc w:val="center"/>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51.617.448</w:t>
            </w:r>
          </w:p>
        </w:tc>
      </w:tr>
      <w:tr w:rsidR="004F6A7B" w:rsidRPr="00283212" w:rsidTr="00283212">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jc w:val="center"/>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24963</w:t>
            </w:r>
          </w:p>
        </w:tc>
        <w:tc>
          <w:tcPr>
            <w:tcW w:w="0" w:type="auto"/>
            <w:tcBorders>
              <w:top w:val="nil"/>
              <w:left w:val="nil"/>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GAS SUPERIOR DE COLOMBIA SA ESP</w:t>
            </w:r>
          </w:p>
        </w:tc>
        <w:tc>
          <w:tcPr>
            <w:tcW w:w="0" w:type="auto"/>
            <w:tcBorders>
              <w:top w:val="nil"/>
              <w:left w:val="nil"/>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jc w:val="center"/>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1.492.205</w:t>
            </w:r>
          </w:p>
        </w:tc>
      </w:tr>
      <w:tr w:rsidR="004F6A7B" w:rsidRPr="00283212" w:rsidTr="00283212">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jc w:val="center"/>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25709</w:t>
            </w:r>
          </w:p>
        </w:tc>
        <w:tc>
          <w:tcPr>
            <w:tcW w:w="0" w:type="auto"/>
            <w:tcBorders>
              <w:top w:val="nil"/>
              <w:left w:val="nil"/>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RAPIDGAS SAS ESP</w:t>
            </w:r>
          </w:p>
        </w:tc>
        <w:tc>
          <w:tcPr>
            <w:tcW w:w="0" w:type="auto"/>
            <w:tcBorders>
              <w:top w:val="nil"/>
              <w:left w:val="nil"/>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jc w:val="center"/>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724.233</w:t>
            </w:r>
          </w:p>
        </w:tc>
      </w:tr>
      <w:tr w:rsidR="004F6A7B" w:rsidRPr="00283212" w:rsidTr="00283212">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jc w:val="center"/>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25939</w:t>
            </w:r>
          </w:p>
        </w:tc>
        <w:tc>
          <w:tcPr>
            <w:tcW w:w="0" w:type="auto"/>
            <w:tcBorders>
              <w:top w:val="nil"/>
              <w:left w:val="nil"/>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CITYGAS DISTRIBUIDORA S.A.S. E.S.P</w:t>
            </w:r>
          </w:p>
        </w:tc>
        <w:tc>
          <w:tcPr>
            <w:tcW w:w="0" w:type="auto"/>
            <w:tcBorders>
              <w:top w:val="nil"/>
              <w:left w:val="nil"/>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jc w:val="center"/>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3.757.330</w:t>
            </w:r>
          </w:p>
        </w:tc>
      </w:tr>
      <w:tr w:rsidR="004F6A7B" w:rsidRPr="00283212" w:rsidTr="00283212">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jc w:val="center"/>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25954</w:t>
            </w:r>
          </w:p>
        </w:tc>
        <w:tc>
          <w:tcPr>
            <w:tcW w:w="0" w:type="auto"/>
            <w:tcBorders>
              <w:top w:val="nil"/>
              <w:left w:val="nil"/>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DISTRIBUIDORA DE GAS DEL PACIFICO DIGAS SAS ESP</w:t>
            </w:r>
          </w:p>
        </w:tc>
        <w:tc>
          <w:tcPr>
            <w:tcW w:w="0" w:type="auto"/>
            <w:tcBorders>
              <w:top w:val="nil"/>
              <w:left w:val="nil"/>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jc w:val="center"/>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1.083.212</w:t>
            </w:r>
          </w:p>
        </w:tc>
      </w:tr>
      <w:tr w:rsidR="004F6A7B" w:rsidRPr="00283212" w:rsidTr="00283212">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jc w:val="center"/>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26201</w:t>
            </w:r>
          </w:p>
        </w:tc>
        <w:tc>
          <w:tcPr>
            <w:tcW w:w="0" w:type="auto"/>
            <w:tcBorders>
              <w:top w:val="nil"/>
              <w:left w:val="nil"/>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DISTICON S.A.S E.S.P.</w:t>
            </w:r>
          </w:p>
        </w:tc>
        <w:tc>
          <w:tcPr>
            <w:tcW w:w="0" w:type="auto"/>
            <w:tcBorders>
              <w:top w:val="nil"/>
              <w:left w:val="nil"/>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jc w:val="center"/>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273.012</w:t>
            </w:r>
          </w:p>
        </w:tc>
      </w:tr>
      <w:tr w:rsidR="004F6A7B" w:rsidRPr="00283212" w:rsidTr="00283212">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jc w:val="center"/>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26219</w:t>
            </w:r>
          </w:p>
        </w:tc>
        <w:tc>
          <w:tcPr>
            <w:tcW w:w="0" w:type="auto"/>
            <w:tcBorders>
              <w:top w:val="nil"/>
              <w:left w:val="nil"/>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GAS EXPRESS COLOMBIA SAS ESP</w:t>
            </w:r>
          </w:p>
        </w:tc>
        <w:tc>
          <w:tcPr>
            <w:tcW w:w="0" w:type="auto"/>
            <w:tcBorders>
              <w:top w:val="nil"/>
              <w:left w:val="nil"/>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jc w:val="center"/>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926.716</w:t>
            </w:r>
          </w:p>
        </w:tc>
      </w:tr>
      <w:tr w:rsidR="004F6A7B" w:rsidRPr="00283212" w:rsidTr="00283212">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jc w:val="center"/>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26226</w:t>
            </w:r>
          </w:p>
        </w:tc>
        <w:tc>
          <w:tcPr>
            <w:tcW w:w="0" w:type="auto"/>
            <w:tcBorders>
              <w:top w:val="nil"/>
              <w:left w:val="nil"/>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COMPROPANO SOCIEDAD POR ACCIONES SIMPLIFICADA E.S.P</w:t>
            </w:r>
          </w:p>
        </w:tc>
        <w:tc>
          <w:tcPr>
            <w:tcW w:w="0" w:type="auto"/>
            <w:tcBorders>
              <w:top w:val="nil"/>
              <w:left w:val="nil"/>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jc w:val="center"/>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524.831</w:t>
            </w:r>
          </w:p>
        </w:tc>
      </w:tr>
      <w:tr w:rsidR="004F6A7B" w:rsidRPr="00283212" w:rsidTr="00283212">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jc w:val="center"/>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26548</w:t>
            </w:r>
          </w:p>
        </w:tc>
        <w:tc>
          <w:tcPr>
            <w:tcW w:w="0" w:type="auto"/>
            <w:tcBorders>
              <w:top w:val="nil"/>
              <w:left w:val="nil"/>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GASES ANDINOS DE COLOMBIA S.A.S. E.S.P.</w:t>
            </w:r>
          </w:p>
        </w:tc>
        <w:tc>
          <w:tcPr>
            <w:tcW w:w="0" w:type="auto"/>
            <w:tcBorders>
              <w:top w:val="nil"/>
              <w:left w:val="nil"/>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jc w:val="center"/>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265.863</w:t>
            </w:r>
          </w:p>
        </w:tc>
      </w:tr>
      <w:tr w:rsidR="004F6A7B" w:rsidRPr="00283212" w:rsidTr="00283212">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jc w:val="center"/>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26554</w:t>
            </w:r>
          </w:p>
        </w:tc>
        <w:tc>
          <w:tcPr>
            <w:tcW w:w="0" w:type="auto"/>
            <w:tcBorders>
              <w:top w:val="nil"/>
              <w:left w:val="nil"/>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GAS UNION DE COLOMBIA S.A.S. E.S.P.</w:t>
            </w:r>
          </w:p>
        </w:tc>
        <w:tc>
          <w:tcPr>
            <w:tcW w:w="0" w:type="auto"/>
            <w:tcBorders>
              <w:top w:val="nil"/>
              <w:left w:val="nil"/>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jc w:val="center"/>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438.554</w:t>
            </w:r>
          </w:p>
        </w:tc>
      </w:tr>
      <w:tr w:rsidR="004F6A7B" w:rsidRPr="00283212" w:rsidTr="00283212">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jc w:val="center"/>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26677</w:t>
            </w:r>
          </w:p>
        </w:tc>
        <w:tc>
          <w:tcPr>
            <w:tcW w:w="0" w:type="auto"/>
            <w:tcBorders>
              <w:top w:val="nil"/>
              <w:left w:val="nil"/>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CENTRAL DE HIDROCARBUROS GC SAS ESP</w:t>
            </w:r>
          </w:p>
        </w:tc>
        <w:tc>
          <w:tcPr>
            <w:tcW w:w="0" w:type="auto"/>
            <w:tcBorders>
              <w:top w:val="nil"/>
              <w:left w:val="nil"/>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jc w:val="center"/>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821.277</w:t>
            </w:r>
          </w:p>
        </w:tc>
      </w:tr>
      <w:tr w:rsidR="004F6A7B" w:rsidRPr="00283212" w:rsidTr="00283212">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jc w:val="center"/>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26817</w:t>
            </w:r>
          </w:p>
        </w:tc>
        <w:tc>
          <w:tcPr>
            <w:tcW w:w="0" w:type="auto"/>
            <w:tcBorders>
              <w:top w:val="nil"/>
              <w:left w:val="nil"/>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GAS PROPANO DE COLOMBIA S.A.S. E.S.P.</w:t>
            </w:r>
          </w:p>
        </w:tc>
        <w:tc>
          <w:tcPr>
            <w:tcW w:w="0" w:type="auto"/>
            <w:tcBorders>
              <w:top w:val="nil"/>
              <w:left w:val="nil"/>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jc w:val="center"/>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511.921</w:t>
            </w:r>
          </w:p>
        </w:tc>
      </w:tr>
      <w:tr w:rsidR="004F6A7B" w:rsidRPr="00283212" w:rsidTr="00283212">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jc w:val="center"/>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26857</w:t>
            </w:r>
          </w:p>
        </w:tc>
        <w:tc>
          <w:tcPr>
            <w:tcW w:w="0" w:type="auto"/>
            <w:tcBorders>
              <w:top w:val="nil"/>
              <w:left w:val="nil"/>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COMERCIALIZADORA CENTRO ORIENTE S.A. E.S.P.</w:t>
            </w:r>
          </w:p>
        </w:tc>
        <w:tc>
          <w:tcPr>
            <w:tcW w:w="0" w:type="auto"/>
            <w:tcBorders>
              <w:top w:val="nil"/>
              <w:left w:val="nil"/>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jc w:val="center"/>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722.067</w:t>
            </w:r>
          </w:p>
        </w:tc>
      </w:tr>
      <w:tr w:rsidR="004F6A7B" w:rsidRPr="00283212" w:rsidTr="00283212">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jc w:val="center"/>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26878</w:t>
            </w:r>
          </w:p>
        </w:tc>
        <w:tc>
          <w:tcPr>
            <w:tcW w:w="0" w:type="auto"/>
            <w:tcBorders>
              <w:top w:val="nil"/>
              <w:left w:val="nil"/>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MULTIGAS DE COLOMBIA S.A.S. E.S.P.</w:t>
            </w:r>
          </w:p>
        </w:tc>
        <w:tc>
          <w:tcPr>
            <w:tcW w:w="0" w:type="auto"/>
            <w:tcBorders>
              <w:top w:val="nil"/>
              <w:left w:val="nil"/>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jc w:val="center"/>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201.855</w:t>
            </w:r>
          </w:p>
        </w:tc>
      </w:tr>
      <w:tr w:rsidR="004F6A7B" w:rsidRPr="00283212" w:rsidTr="00283212">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jc w:val="center"/>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27812</w:t>
            </w:r>
          </w:p>
        </w:tc>
        <w:tc>
          <w:tcPr>
            <w:tcW w:w="0" w:type="auto"/>
            <w:tcBorders>
              <w:top w:val="nil"/>
              <w:left w:val="nil"/>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GAS PAC S.A.S. ESP.</w:t>
            </w:r>
          </w:p>
        </w:tc>
        <w:tc>
          <w:tcPr>
            <w:tcW w:w="0" w:type="auto"/>
            <w:tcBorders>
              <w:top w:val="nil"/>
              <w:left w:val="nil"/>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jc w:val="center"/>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782.849</w:t>
            </w:r>
          </w:p>
        </w:tc>
      </w:tr>
      <w:tr w:rsidR="004F6A7B" w:rsidRPr="00283212" w:rsidTr="00283212">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jc w:val="center"/>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29451</w:t>
            </w:r>
          </w:p>
        </w:tc>
        <w:tc>
          <w:tcPr>
            <w:tcW w:w="0" w:type="auto"/>
            <w:tcBorders>
              <w:top w:val="nil"/>
              <w:left w:val="nil"/>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GAS PORVENIR E.S.P. S.A.S.</w:t>
            </w:r>
          </w:p>
        </w:tc>
        <w:tc>
          <w:tcPr>
            <w:tcW w:w="0" w:type="auto"/>
            <w:tcBorders>
              <w:top w:val="nil"/>
              <w:left w:val="nil"/>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jc w:val="center"/>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406.814</w:t>
            </w:r>
          </w:p>
        </w:tc>
      </w:tr>
      <w:tr w:rsidR="004F6A7B" w:rsidRPr="00283212" w:rsidTr="00283212">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jc w:val="center"/>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32073</w:t>
            </w:r>
          </w:p>
        </w:tc>
        <w:tc>
          <w:tcPr>
            <w:tcW w:w="0" w:type="auto"/>
            <w:tcBorders>
              <w:top w:val="nil"/>
              <w:left w:val="nil"/>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MEGAS S.A.S. ESP</w:t>
            </w:r>
          </w:p>
        </w:tc>
        <w:tc>
          <w:tcPr>
            <w:tcW w:w="0" w:type="auto"/>
            <w:tcBorders>
              <w:top w:val="nil"/>
              <w:left w:val="nil"/>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jc w:val="center"/>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2.327.730</w:t>
            </w:r>
          </w:p>
        </w:tc>
      </w:tr>
      <w:tr w:rsidR="004F6A7B" w:rsidRPr="00283212" w:rsidTr="00283212">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jc w:val="center"/>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32253</w:t>
            </w:r>
          </w:p>
        </w:tc>
        <w:tc>
          <w:tcPr>
            <w:tcW w:w="0" w:type="auto"/>
            <w:tcBorders>
              <w:top w:val="nil"/>
              <w:left w:val="nil"/>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COMERCIALIZADORA DE GAS CASANARE S.A.S. E.S.P.</w:t>
            </w:r>
          </w:p>
        </w:tc>
        <w:tc>
          <w:tcPr>
            <w:tcW w:w="0" w:type="auto"/>
            <w:tcBorders>
              <w:top w:val="nil"/>
              <w:left w:val="nil"/>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jc w:val="center"/>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100.222</w:t>
            </w:r>
          </w:p>
        </w:tc>
      </w:tr>
      <w:tr w:rsidR="004F6A7B" w:rsidRPr="00283212" w:rsidTr="00283212">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jc w:val="center"/>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32733</w:t>
            </w:r>
          </w:p>
        </w:tc>
        <w:tc>
          <w:tcPr>
            <w:tcW w:w="0" w:type="auto"/>
            <w:tcBorders>
              <w:top w:val="nil"/>
              <w:left w:val="nil"/>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EMPRESA MIXTA DE GAS S.A.S. E.S.P.</w:t>
            </w:r>
          </w:p>
        </w:tc>
        <w:tc>
          <w:tcPr>
            <w:tcW w:w="0" w:type="auto"/>
            <w:tcBorders>
              <w:top w:val="nil"/>
              <w:left w:val="nil"/>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jc w:val="center"/>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589.585</w:t>
            </w:r>
          </w:p>
        </w:tc>
      </w:tr>
      <w:tr w:rsidR="004F6A7B" w:rsidRPr="00283212" w:rsidTr="00283212">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jc w:val="center"/>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32793</w:t>
            </w:r>
          </w:p>
        </w:tc>
        <w:tc>
          <w:tcPr>
            <w:tcW w:w="0" w:type="auto"/>
            <w:tcBorders>
              <w:top w:val="nil"/>
              <w:left w:val="nil"/>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COLOMBOGAS S.A.S. E.S.P.</w:t>
            </w:r>
          </w:p>
        </w:tc>
        <w:tc>
          <w:tcPr>
            <w:tcW w:w="0" w:type="auto"/>
            <w:tcBorders>
              <w:top w:val="nil"/>
              <w:left w:val="nil"/>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jc w:val="center"/>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583.035</w:t>
            </w:r>
          </w:p>
        </w:tc>
      </w:tr>
      <w:tr w:rsidR="004F6A7B" w:rsidRPr="00283212" w:rsidTr="00283212">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jc w:val="center"/>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33453</w:t>
            </w:r>
          </w:p>
        </w:tc>
        <w:tc>
          <w:tcPr>
            <w:tcW w:w="0" w:type="auto"/>
            <w:tcBorders>
              <w:top w:val="nil"/>
              <w:left w:val="nil"/>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GAS COLOMBIA SAS ESP</w:t>
            </w:r>
          </w:p>
        </w:tc>
        <w:tc>
          <w:tcPr>
            <w:tcW w:w="0" w:type="auto"/>
            <w:tcBorders>
              <w:top w:val="nil"/>
              <w:left w:val="nil"/>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jc w:val="center"/>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940.579</w:t>
            </w:r>
          </w:p>
        </w:tc>
      </w:tr>
      <w:tr w:rsidR="004F6A7B" w:rsidRPr="00283212" w:rsidTr="00283212">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jc w:val="center"/>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33573</w:t>
            </w:r>
          </w:p>
        </w:tc>
        <w:tc>
          <w:tcPr>
            <w:tcW w:w="0" w:type="auto"/>
            <w:tcBorders>
              <w:top w:val="nil"/>
              <w:left w:val="nil"/>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COMERCIALIZADORA  DEL ORIENTE SAS   ESP</w:t>
            </w:r>
          </w:p>
        </w:tc>
        <w:tc>
          <w:tcPr>
            <w:tcW w:w="0" w:type="auto"/>
            <w:tcBorders>
              <w:top w:val="nil"/>
              <w:left w:val="nil"/>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jc w:val="center"/>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106.230</w:t>
            </w:r>
          </w:p>
        </w:tc>
      </w:tr>
      <w:tr w:rsidR="004F6A7B" w:rsidRPr="00283212" w:rsidTr="00283212">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jc w:val="center"/>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36154</w:t>
            </w:r>
          </w:p>
        </w:tc>
        <w:tc>
          <w:tcPr>
            <w:tcW w:w="0" w:type="auto"/>
            <w:tcBorders>
              <w:top w:val="nil"/>
              <w:left w:val="nil"/>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ENTREGAMOS G.L.P. E.S.P. S.A.S.</w:t>
            </w:r>
          </w:p>
        </w:tc>
        <w:tc>
          <w:tcPr>
            <w:tcW w:w="0" w:type="auto"/>
            <w:tcBorders>
              <w:top w:val="nil"/>
              <w:left w:val="nil"/>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jc w:val="center"/>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100.724</w:t>
            </w:r>
          </w:p>
        </w:tc>
      </w:tr>
      <w:tr w:rsidR="004F6A7B" w:rsidRPr="00283212" w:rsidTr="00283212">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jc w:val="center"/>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36695</w:t>
            </w:r>
          </w:p>
        </w:tc>
        <w:tc>
          <w:tcPr>
            <w:tcW w:w="0" w:type="auto"/>
            <w:tcBorders>
              <w:top w:val="nil"/>
              <w:left w:val="nil"/>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DISTRIBUIDORA DE GAS DEL FONCE S.A.S. E.S.P.</w:t>
            </w:r>
          </w:p>
        </w:tc>
        <w:tc>
          <w:tcPr>
            <w:tcW w:w="0" w:type="auto"/>
            <w:tcBorders>
              <w:top w:val="nil"/>
              <w:left w:val="nil"/>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jc w:val="center"/>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76.566</w:t>
            </w:r>
          </w:p>
        </w:tc>
      </w:tr>
      <w:tr w:rsidR="004F6A7B" w:rsidRPr="00283212" w:rsidTr="00283212">
        <w:trPr>
          <w:trHeight w:val="4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jc w:val="center"/>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37174</w:t>
            </w:r>
          </w:p>
        </w:tc>
        <w:tc>
          <w:tcPr>
            <w:tcW w:w="0" w:type="auto"/>
            <w:tcBorders>
              <w:top w:val="nil"/>
              <w:left w:val="nil"/>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TERMOGAS SOLUCIONES ENERGETICAS SAS ESP</w:t>
            </w:r>
          </w:p>
        </w:tc>
        <w:tc>
          <w:tcPr>
            <w:tcW w:w="0" w:type="auto"/>
            <w:tcBorders>
              <w:top w:val="nil"/>
              <w:left w:val="nil"/>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jc w:val="center"/>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62.556</w:t>
            </w:r>
          </w:p>
        </w:tc>
      </w:tr>
      <w:tr w:rsidR="004F6A7B" w:rsidRPr="00283212" w:rsidTr="00283212">
        <w:trPr>
          <w:trHeight w:val="4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jc w:val="center"/>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40255</w:t>
            </w:r>
          </w:p>
        </w:tc>
        <w:tc>
          <w:tcPr>
            <w:tcW w:w="0" w:type="auto"/>
            <w:tcBorders>
              <w:top w:val="nil"/>
              <w:left w:val="nil"/>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BTU ENERGY S.A.S. E.S.P.</w:t>
            </w:r>
          </w:p>
        </w:tc>
        <w:tc>
          <w:tcPr>
            <w:tcW w:w="0" w:type="auto"/>
            <w:tcBorders>
              <w:top w:val="nil"/>
              <w:left w:val="nil"/>
              <w:bottom w:val="single" w:sz="4" w:space="0" w:color="auto"/>
              <w:right w:val="single" w:sz="4" w:space="0" w:color="auto"/>
            </w:tcBorders>
            <w:shd w:val="clear" w:color="auto" w:fill="auto"/>
            <w:noWrap/>
            <w:vAlign w:val="center"/>
            <w:hideMark/>
          </w:tcPr>
          <w:p w:rsidR="004F6A7B" w:rsidRPr="00283212" w:rsidRDefault="004F6A7B" w:rsidP="004F6A7B">
            <w:pPr>
              <w:spacing w:after="0" w:line="240" w:lineRule="auto"/>
              <w:jc w:val="center"/>
              <w:rPr>
                <w:rFonts w:ascii="Bookman Old Style" w:eastAsia="Times New Roman" w:hAnsi="Bookman Old Style" w:cs="Times New Roman"/>
                <w:color w:val="000000"/>
                <w:sz w:val="20"/>
                <w:szCs w:val="20"/>
                <w:lang w:eastAsia="es-CO"/>
              </w:rPr>
            </w:pPr>
            <w:r w:rsidRPr="00283212">
              <w:rPr>
                <w:rFonts w:ascii="Bookman Old Style" w:eastAsia="Times New Roman" w:hAnsi="Bookman Old Style" w:cs="Times New Roman"/>
                <w:color w:val="000000"/>
                <w:sz w:val="20"/>
                <w:szCs w:val="20"/>
                <w:lang w:eastAsia="es-CO"/>
              </w:rPr>
              <w:t>106.230</w:t>
            </w:r>
          </w:p>
        </w:tc>
      </w:tr>
    </w:tbl>
    <w:p w:rsidR="00F62750" w:rsidRPr="00283212" w:rsidRDefault="00F62750" w:rsidP="00283212">
      <w:pPr>
        <w:spacing w:after="0" w:line="240" w:lineRule="auto"/>
        <w:ind w:right="-91"/>
        <w:jc w:val="center"/>
        <w:rPr>
          <w:rFonts w:ascii="Bookman Old Style" w:eastAsia="MS Mincho" w:hAnsi="Bookman Old Style" w:cs="Arial"/>
          <w:sz w:val="24"/>
          <w:szCs w:val="24"/>
          <w:lang w:val="es-ES"/>
        </w:rPr>
      </w:pPr>
    </w:p>
    <w:p w:rsidR="005C1BCA" w:rsidRPr="00CD74B5" w:rsidRDefault="005C1BCA" w:rsidP="005C1BCA">
      <w:pPr>
        <w:spacing w:after="0" w:line="240" w:lineRule="auto"/>
        <w:ind w:right="-91"/>
        <w:jc w:val="both"/>
        <w:rPr>
          <w:rFonts w:ascii="Bookman Old Style" w:eastAsia="MS Mincho" w:hAnsi="Bookman Old Style" w:cs="Arial"/>
          <w:sz w:val="24"/>
          <w:szCs w:val="24"/>
          <w:lang w:val="es-ES"/>
        </w:rPr>
      </w:pPr>
      <w:r w:rsidRPr="00283212">
        <w:rPr>
          <w:rFonts w:ascii="Bookman Old Style" w:eastAsia="MS Mincho" w:hAnsi="Bookman Old Style" w:cs="Arial"/>
          <w:sz w:val="24"/>
          <w:szCs w:val="24"/>
          <w:lang w:val="es-ES"/>
        </w:rPr>
        <w:t xml:space="preserve">Dicha capacidad ha sido </w:t>
      </w:r>
      <w:r w:rsidR="00CD74B5" w:rsidRPr="00283212">
        <w:rPr>
          <w:rFonts w:ascii="Bookman Old Style" w:eastAsia="MS Mincho" w:hAnsi="Bookman Old Style" w:cs="Arial"/>
          <w:sz w:val="24"/>
          <w:szCs w:val="24"/>
          <w:lang w:val="es-ES"/>
        </w:rPr>
        <w:t>calculada</w:t>
      </w:r>
      <w:r w:rsidRPr="00283212">
        <w:rPr>
          <w:rFonts w:ascii="Bookman Old Style" w:eastAsia="MS Mincho" w:hAnsi="Bookman Old Style" w:cs="Arial"/>
          <w:sz w:val="24"/>
          <w:szCs w:val="24"/>
          <w:lang w:val="es-ES"/>
        </w:rPr>
        <w:t xml:space="preserve"> atendiendo el procedimiento establecido en el artículo 8 de la Resolución CREG </w:t>
      </w:r>
      <w:r w:rsidR="00351A5E" w:rsidRPr="00283212">
        <w:rPr>
          <w:rFonts w:ascii="Bookman Old Style" w:eastAsia="MS Mincho" w:hAnsi="Bookman Old Style" w:cs="Arial"/>
          <w:sz w:val="24"/>
          <w:szCs w:val="24"/>
          <w:lang w:val="es-ES"/>
        </w:rPr>
        <w:t>063</w:t>
      </w:r>
      <w:r w:rsidRPr="00283212">
        <w:rPr>
          <w:rFonts w:ascii="Bookman Old Style" w:eastAsia="MS Mincho" w:hAnsi="Bookman Old Style" w:cs="Arial"/>
          <w:sz w:val="24"/>
          <w:szCs w:val="24"/>
          <w:lang w:val="es-ES"/>
        </w:rPr>
        <w:t xml:space="preserve"> de 2016</w:t>
      </w:r>
      <w:r w:rsidR="003B50DF" w:rsidRPr="00283212">
        <w:rPr>
          <w:rFonts w:ascii="Bookman Old Style" w:eastAsia="MS Mincho" w:hAnsi="Bookman Old Style" w:cs="Arial"/>
          <w:sz w:val="24"/>
          <w:szCs w:val="24"/>
          <w:lang w:val="es-ES"/>
        </w:rPr>
        <w:t xml:space="preserve"> con información del Sistema Único de Información – </w:t>
      </w:r>
      <w:r w:rsidR="0097340A" w:rsidRPr="00283212">
        <w:rPr>
          <w:rFonts w:ascii="Bookman Old Style" w:eastAsia="MS Mincho" w:hAnsi="Bookman Old Style" w:cs="Arial"/>
          <w:sz w:val="24"/>
          <w:szCs w:val="24"/>
          <w:lang w:val="es-ES"/>
        </w:rPr>
        <w:t>SUI</w:t>
      </w:r>
      <w:r w:rsidR="003B50DF" w:rsidRPr="00283212">
        <w:rPr>
          <w:rFonts w:ascii="Bookman Old Style" w:eastAsia="MS Mincho" w:hAnsi="Bookman Old Style" w:cs="Arial"/>
          <w:sz w:val="24"/>
          <w:szCs w:val="24"/>
          <w:lang w:val="es-ES"/>
        </w:rPr>
        <w:t xml:space="preserve"> con corte al </w:t>
      </w:r>
      <w:r w:rsidR="00283212">
        <w:rPr>
          <w:rFonts w:ascii="Bookman Old Style" w:eastAsia="MS Mincho" w:hAnsi="Bookman Old Style" w:cs="Arial"/>
          <w:sz w:val="24"/>
          <w:szCs w:val="24"/>
          <w:lang w:val="es-ES"/>
        </w:rPr>
        <w:t>18</w:t>
      </w:r>
      <w:r w:rsidR="003B50DF" w:rsidRPr="00283212">
        <w:rPr>
          <w:rFonts w:ascii="Bookman Old Style" w:eastAsia="MS Mincho" w:hAnsi="Bookman Old Style" w:cs="Arial"/>
          <w:sz w:val="24"/>
          <w:szCs w:val="24"/>
          <w:lang w:val="es-ES"/>
        </w:rPr>
        <w:t xml:space="preserve"> de </w:t>
      </w:r>
      <w:r w:rsidR="00283212">
        <w:rPr>
          <w:rFonts w:ascii="Bookman Old Style" w:eastAsia="MS Mincho" w:hAnsi="Bookman Old Style" w:cs="Arial"/>
          <w:sz w:val="24"/>
          <w:szCs w:val="24"/>
          <w:lang w:val="es-ES"/>
        </w:rPr>
        <w:t>septiembre</w:t>
      </w:r>
      <w:r w:rsidR="007B77DB" w:rsidRPr="00283212">
        <w:rPr>
          <w:rFonts w:ascii="Bookman Old Style" w:eastAsia="MS Mincho" w:hAnsi="Bookman Old Style" w:cs="Arial"/>
          <w:sz w:val="24"/>
          <w:szCs w:val="24"/>
          <w:lang w:val="es-ES"/>
        </w:rPr>
        <w:t xml:space="preserve"> de 2019</w:t>
      </w:r>
      <w:r w:rsidR="00CA077E" w:rsidRPr="00283212">
        <w:rPr>
          <w:rStyle w:val="Refdenotaalpie"/>
          <w:rFonts w:ascii="Bookman Old Style" w:eastAsia="MS Mincho" w:hAnsi="Bookman Old Style" w:cs="Arial"/>
          <w:sz w:val="24"/>
          <w:szCs w:val="24"/>
          <w:lang w:val="es-ES"/>
        </w:rPr>
        <w:footnoteReference w:id="4"/>
      </w:r>
      <w:r w:rsidRPr="00283212">
        <w:rPr>
          <w:rFonts w:ascii="Bookman Old Style" w:eastAsia="MS Mincho" w:hAnsi="Bookman Old Style" w:cs="Arial"/>
          <w:sz w:val="24"/>
          <w:szCs w:val="24"/>
          <w:lang w:val="es-ES"/>
        </w:rPr>
        <w:t>.</w:t>
      </w:r>
      <w:r w:rsidRPr="0087487D">
        <w:rPr>
          <w:rFonts w:ascii="Bookman Old Style" w:eastAsia="MS Mincho" w:hAnsi="Bookman Old Style" w:cs="Arial"/>
          <w:sz w:val="24"/>
          <w:szCs w:val="24"/>
          <w:lang w:val="es-ES"/>
        </w:rPr>
        <w:t xml:space="preserve"> El</w:t>
      </w:r>
      <w:r w:rsidRPr="00CD74B5">
        <w:rPr>
          <w:rFonts w:ascii="Bookman Old Style" w:eastAsia="MS Mincho" w:hAnsi="Bookman Old Style" w:cs="Arial"/>
          <w:sz w:val="24"/>
          <w:szCs w:val="24"/>
          <w:lang w:val="es-ES"/>
        </w:rPr>
        <w:t xml:space="preserve"> cálculo para cada empresa se detalla en el Anexo que hace parte de la presente </w:t>
      </w:r>
      <w:r w:rsidR="003B50DF">
        <w:rPr>
          <w:rFonts w:ascii="Bookman Old Style" w:eastAsia="MS Mincho" w:hAnsi="Bookman Old Style" w:cs="Arial"/>
          <w:sz w:val="24"/>
          <w:szCs w:val="24"/>
          <w:lang w:val="es-ES"/>
        </w:rPr>
        <w:t>resolución</w:t>
      </w:r>
      <w:r w:rsidRPr="00CD74B5">
        <w:rPr>
          <w:rFonts w:ascii="Bookman Old Style" w:eastAsia="MS Mincho" w:hAnsi="Bookman Old Style" w:cs="Arial"/>
          <w:sz w:val="24"/>
          <w:szCs w:val="24"/>
          <w:lang w:val="es-ES"/>
        </w:rPr>
        <w:t>.</w:t>
      </w:r>
    </w:p>
    <w:p w:rsidR="005C1BCA" w:rsidRPr="005C1BCA" w:rsidRDefault="005C1BCA" w:rsidP="005C1BCA">
      <w:pPr>
        <w:spacing w:after="0" w:line="240" w:lineRule="auto"/>
        <w:ind w:right="-91"/>
        <w:jc w:val="both"/>
        <w:rPr>
          <w:rFonts w:ascii="Arial" w:eastAsia="MS Mincho" w:hAnsi="Arial" w:cs="Arial"/>
          <w:b/>
          <w:lang w:val="es-ES"/>
        </w:rPr>
      </w:pPr>
    </w:p>
    <w:p w:rsidR="004B65F7" w:rsidRDefault="005C1BCA" w:rsidP="004B65F7">
      <w:pPr>
        <w:spacing w:after="0" w:line="240" w:lineRule="auto"/>
        <w:ind w:right="-91"/>
        <w:jc w:val="both"/>
        <w:rPr>
          <w:rFonts w:ascii="Bookman Old Style" w:eastAsia="MS Mincho" w:hAnsi="Bookman Old Style" w:cs="Arial"/>
          <w:sz w:val="24"/>
          <w:szCs w:val="24"/>
          <w:lang w:val="es-ES"/>
        </w:rPr>
      </w:pPr>
      <w:r w:rsidRPr="00CD74B5">
        <w:rPr>
          <w:rFonts w:ascii="Bookman Old Style" w:eastAsia="MS Mincho" w:hAnsi="Bookman Old Style" w:cs="Arial"/>
          <w:b/>
          <w:sz w:val="24"/>
          <w:szCs w:val="24"/>
          <w:lang w:val="es-ES"/>
        </w:rPr>
        <w:t>Artículo 2.</w:t>
      </w:r>
      <w:r w:rsidRPr="00CD74B5">
        <w:rPr>
          <w:rFonts w:ascii="Bookman Old Style" w:eastAsia="MS Mincho" w:hAnsi="Bookman Old Style" w:cs="Arial"/>
          <w:sz w:val="24"/>
          <w:szCs w:val="24"/>
          <w:lang w:val="es-ES"/>
        </w:rPr>
        <w:t xml:space="preserve"> La presente </w:t>
      </w:r>
      <w:r w:rsidR="00CD74B5">
        <w:rPr>
          <w:rFonts w:ascii="Bookman Old Style" w:eastAsia="MS Mincho" w:hAnsi="Bookman Old Style" w:cs="Arial"/>
          <w:sz w:val="24"/>
          <w:szCs w:val="24"/>
          <w:lang w:val="es-ES"/>
        </w:rPr>
        <w:t>resolución</w:t>
      </w:r>
      <w:r w:rsidR="0089512B">
        <w:rPr>
          <w:rFonts w:ascii="Bookman Old Style" w:eastAsia="MS Mincho" w:hAnsi="Bookman Old Style" w:cs="Arial"/>
          <w:sz w:val="24"/>
          <w:szCs w:val="24"/>
          <w:lang w:val="es-ES"/>
        </w:rPr>
        <w:t xml:space="preserve"> deberá notificarse a</w:t>
      </w:r>
      <w:r w:rsidR="0097340A">
        <w:rPr>
          <w:rFonts w:ascii="Bookman Old Style" w:eastAsia="MS Mincho" w:hAnsi="Bookman Old Style" w:cs="Arial"/>
          <w:sz w:val="24"/>
          <w:szCs w:val="24"/>
          <w:lang w:val="es-ES"/>
        </w:rPr>
        <w:t xml:space="preserve"> cada una de</w:t>
      </w:r>
      <w:r w:rsidR="0089512B">
        <w:rPr>
          <w:rFonts w:ascii="Bookman Old Style" w:eastAsia="MS Mincho" w:hAnsi="Bookman Old Style" w:cs="Arial"/>
          <w:sz w:val="24"/>
          <w:szCs w:val="24"/>
          <w:lang w:val="es-ES"/>
        </w:rPr>
        <w:t xml:space="preserve"> </w:t>
      </w:r>
      <w:r w:rsidR="003B50DF">
        <w:rPr>
          <w:rFonts w:ascii="Bookman Old Style" w:eastAsia="MS Mincho" w:hAnsi="Bookman Old Style" w:cs="Arial"/>
          <w:sz w:val="24"/>
          <w:szCs w:val="24"/>
          <w:lang w:val="es-ES"/>
        </w:rPr>
        <w:t>las empresas listadas en e</w:t>
      </w:r>
      <w:r w:rsidRPr="00CD74B5">
        <w:rPr>
          <w:rFonts w:ascii="Bookman Old Style" w:eastAsia="MS Mincho" w:hAnsi="Bookman Old Style" w:cs="Arial"/>
          <w:sz w:val="24"/>
          <w:szCs w:val="24"/>
          <w:lang w:val="es-ES"/>
        </w:rPr>
        <w:t xml:space="preserve">l artículo anterior. </w:t>
      </w:r>
      <w:r w:rsidR="00C139AB" w:rsidRPr="00C139AB">
        <w:rPr>
          <w:rFonts w:ascii="Bookman Old Style" w:eastAsia="MS Mincho" w:hAnsi="Bookman Old Style" w:cs="Arial"/>
          <w:sz w:val="24"/>
          <w:szCs w:val="24"/>
          <w:lang w:val="es-ES"/>
        </w:rPr>
        <w:t>Contra lo dispuesto en este acto</w:t>
      </w:r>
      <w:r w:rsidR="00C139AB" w:rsidRPr="00CD74B5">
        <w:rPr>
          <w:rFonts w:ascii="Bookman Old Style" w:eastAsia="MS Mincho" w:hAnsi="Bookman Old Style" w:cs="Arial"/>
          <w:sz w:val="24"/>
          <w:szCs w:val="24"/>
          <w:lang w:val="es-ES"/>
        </w:rPr>
        <w:t xml:space="preserve"> </w:t>
      </w:r>
      <w:r w:rsidRPr="00CD74B5">
        <w:rPr>
          <w:rFonts w:ascii="Bookman Old Style" w:eastAsia="MS Mincho" w:hAnsi="Bookman Old Style" w:cs="Arial"/>
          <w:sz w:val="24"/>
          <w:szCs w:val="24"/>
          <w:lang w:val="es-ES"/>
        </w:rPr>
        <w:t>procede el recurso de reposi</w:t>
      </w:r>
      <w:r w:rsidR="00C139AB">
        <w:rPr>
          <w:rFonts w:ascii="Bookman Old Style" w:eastAsia="MS Mincho" w:hAnsi="Bookman Old Style" w:cs="Arial"/>
          <w:sz w:val="24"/>
          <w:szCs w:val="24"/>
          <w:lang w:val="es-ES"/>
        </w:rPr>
        <w:t>ción, el cual podrá interponer</w:t>
      </w:r>
      <w:r w:rsidRPr="00CD74B5">
        <w:rPr>
          <w:rFonts w:ascii="Bookman Old Style" w:eastAsia="MS Mincho" w:hAnsi="Bookman Old Style" w:cs="Arial"/>
          <w:sz w:val="24"/>
          <w:szCs w:val="24"/>
          <w:lang w:val="es-ES"/>
        </w:rPr>
        <w:t xml:space="preserve"> ante la Dirección Ejecutiva de la CREG </w:t>
      </w:r>
      <w:r w:rsidR="00C139AB" w:rsidRPr="00C139AB">
        <w:rPr>
          <w:rFonts w:ascii="Bookman Old Style" w:eastAsia="MS Mincho" w:hAnsi="Bookman Old Style" w:cs="Arial"/>
          <w:sz w:val="24"/>
          <w:szCs w:val="24"/>
          <w:lang w:val="es-ES"/>
        </w:rPr>
        <w:t>dentro de los cinco (5) días hábiles siguientes a la fecha de su notificación.</w:t>
      </w:r>
    </w:p>
    <w:p w:rsidR="00351047" w:rsidRPr="004B65F7" w:rsidRDefault="00351047" w:rsidP="004B65F7">
      <w:pPr>
        <w:spacing w:after="0" w:line="240" w:lineRule="auto"/>
        <w:ind w:right="-91"/>
        <w:jc w:val="both"/>
        <w:rPr>
          <w:rFonts w:ascii="Bookman Old Style" w:eastAsia="MS Mincho" w:hAnsi="Bookman Old Style" w:cs="Arial"/>
          <w:sz w:val="24"/>
          <w:szCs w:val="24"/>
          <w:lang w:val="es-ES"/>
        </w:rPr>
      </w:pPr>
    </w:p>
    <w:p w:rsidR="005C1BCA" w:rsidRPr="005C1BCA" w:rsidRDefault="00CD74B5" w:rsidP="0089512B">
      <w:pPr>
        <w:spacing w:after="0" w:line="240" w:lineRule="auto"/>
        <w:contextualSpacing/>
        <w:jc w:val="center"/>
        <w:rPr>
          <w:rFonts w:ascii="Bookman Old Style" w:eastAsia="Times New Roman" w:hAnsi="Bookman Old Style" w:cs="Times New Roman"/>
          <w:b/>
          <w:sz w:val="24"/>
          <w:szCs w:val="24"/>
          <w:lang w:val="es-ES" w:eastAsia="es-ES"/>
        </w:rPr>
      </w:pPr>
      <w:r>
        <w:rPr>
          <w:rFonts w:ascii="Bookman Old Style" w:eastAsia="Times New Roman" w:hAnsi="Bookman Old Style" w:cs="Times New Roman"/>
          <w:b/>
          <w:sz w:val="24"/>
          <w:szCs w:val="24"/>
          <w:lang w:val="es-ES" w:eastAsia="es-ES"/>
        </w:rPr>
        <w:t>NOTIFÍQUESE</w:t>
      </w:r>
      <w:r w:rsidR="005C1BCA" w:rsidRPr="005C1BCA">
        <w:rPr>
          <w:rFonts w:ascii="Bookman Old Style" w:eastAsia="Times New Roman" w:hAnsi="Bookman Old Style" w:cs="Times New Roman"/>
          <w:b/>
          <w:sz w:val="24"/>
          <w:szCs w:val="24"/>
          <w:lang w:val="es-ES" w:eastAsia="es-ES"/>
        </w:rPr>
        <w:t xml:space="preserve"> Y CÚMPLASE</w:t>
      </w:r>
    </w:p>
    <w:p w:rsidR="009C0053" w:rsidRPr="00CD74B5" w:rsidRDefault="009C0053" w:rsidP="00CD74B5">
      <w:pPr>
        <w:spacing w:after="0" w:line="240" w:lineRule="auto"/>
        <w:contextualSpacing/>
        <w:rPr>
          <w:rFonts w:ascii="Bookman Old Style" w:eastAsia="Times New Roman" w:hAnsi="Bookman Old Style" w:cs="Times New Roman"/>
          <w:sz w:val="24"/>
          <w:szCs w:val="24"/>
          <w:lang w:val="es-ES" w:eastAsia="es-ES"/>
        </w:rPr>
      </w:pPr>
    </w:p>
    <w:p w:rsidR="005C1BCA" w:rsidRPr="005C1BCA" w:rsidRDefault="00CD74B5" w:rsidP="00CD74B5">
      <w:pPr>
        <w:spacing w:after="0" w:line="240" w:lineRule="auto"/>
        <w:contextualSpacing/>
        <w:rPr>
          <w:rFonts w:ascii="Bookman Old Style" w:eastAsia="Times New Roman" w:hAnsi="Bookman Old Style" w:cs="Times New Roman"/>
          <w:sz w:val="24"/>
          <w:szCs w:val="24"/>
          <w:lang w:val="es-ES" w:eastAsia="es-ES"/>
        </w:rPr>
      </w:pPr>
      <w:r w:rsidRPr="00CD74B5">
        <w:rPr>
          <w:rFonts w:ascii="Bookman Old Style" w:eastAsia="Times New Roman" w:hAnsi="Bookman Old Style" w:cs="Times New Roman"/>
          <w:sz w:val="24"/>
          <w:szCs w:val="24"/>
          <w:lang w:val="es-ES" w:eastAsia="es-ES"/>
        </w:rPr>
        <w:t>Dada en Bogotá, D.C. a</w:t>
      </w:r>
      <w:r>
        <w:rPr>
          <w:rFonts w:ascii="Bookman Old Style" w:eastAsia="Times New Roman" w:hAnsi="Bookman Old Style" w:cs="Times New Roman"/>
          <w:sz w:val="24"/>
          <w:szCs w:val="24"/>
          <w:lang w:val="es-ES" w:eastAsia="es-ES"/>
        </w:rPr>
        <w:t>,</w:t>
      </w:r>
    </w:p>
    <w:p w:rsidR="005C1BCA" w:rsidRDefault="005C1BCA" w:rsidP="005C1BCA">
      <w:pPr>
        <w:spacing w:after="0" w:line="240" w:lineRule="auto"/>
        <w:contextualSpacing/>
        <w:rPr>
          <w:rFonts w:ascii="Bookman Old Style" w:eastAsia="Times New Roman" w:hAnsi="Bookman Old Style" w:cs="Times New Roman"/>
          <w:sz w:val="20"/>
          <w:szCs w:val="24"/>
          <w:lang w:val="es-ES" w:eastAsia="es-ES"/>
        </w:rPr>
      </w:pPr>
    </w:p>
    <w:p w:rsidR="00351047" w:rsidRDefault="00351047" w:rsidP="005C1BCA">
      <w:pPr>
        <w:spacing w:after="0" w:line="240" w:lineRule="auto"/>
        <w:contextualSpacing/>
        <w:rPr>
          <w:rFonts w:ascii="Bookman Old Style" w:eastAsia="Times New Roman" w:hAnsi="Bookman Old Style" w:cs="Times New Roman"/>
          <w:sz w:val="20"/>
          <w:szCs w:val="24"/>
          <w:lang w:val="es-ES" w:eastAsia="es-ES"/>
        </w:rPr>
      </w:pPr>
    </w:p>
    <w:p w:rsidR="00F27035" w:rsidRDefault="00F27035" w:rsidP="005C1BCA">
      <w:pPr>
        <w:spacing w:after="0" w:line="240" w:lineRule="auto"/>
        <w:contextualSpacing/>
        <w:rPr>
          <w:rFonts w:ascii="Bookman Old Style" w:eastAsia="Times New Roman" w:hAnsi="Bookman Old Style" w:cs="Times New Roman"/>
          <w:sz w:val="20"/>
          <w:szCs w:val="24"/>
          <w:lang w:val="es-ES" w:eastAsia="es-ES"/>
        </w:rPr>
      </w:pPr>
    </w:p>
    <w:p w:rsidR="00F27035" w:rsidRPr="005C1BCA" w:rsidRDefault="00F27035" w:rsidP="005C1BCA">
      <w:pPr>
        <w:spacing w:after="0" w:line="240" w:lineRule="auto"/>
        <w:contextualSpacing/>
        <w:rPr>
          <w:rFonts w:ascii="Bookman Old Style" w:eastAsia="Times New Roman" w:hAnsi="Bookman Old Style" w:cs="Times New Roman"/>
          <w:sz w:val="20"/>
          <w:szCs w:val="24"/>
          <w:lang w:val="es-ES" w:eastAsia="es-ES"/>
        </w:rPr>
      </w:pPr>
    </w:p>
    <w:p w:rsidR="00CD74B5" w:rsidRDefault="00CD74B5" w:rsidP="005C1BCA">
      <w:pPr>
        <w:spacing w:after="0" w:line="240" w:lineRule="auto"/>
        <w:contextualSpacing/>
        <w:rPr>
          <w:rFonts w:ascii="Bookman Old Style" w:eastAsia="Times New Roman" w:hAnsi="Bookman Old Style" w:cs="Times New Roman"/>
          <w:sz w:val="24"/>
          <w:szCs w:val="24"/>
          <w:lang w:val="es-ES" w:eastAsia="es-ES"/>
        </w:rPr>
      </w:pPr>
    </w:p>
    <w:tbl>
      <w:tblPr>
        <w:tblW w:w="0" w:type="auto"/>
        <w:jc w:val="center"/>
        <w:tblLayout w:type="fixed"/>
        <w:tblCellMar>
          <w:left w:w="70" w:type="dxa"/>
          <w:right w:w="70" w:type="dxa"/>
        </w:tblCellMar>
        <w:tblLook w:val="0000" w:firstRow="0" w:lastRow="0" w:firstColumn="0" w:lastColumn="0" w:noHBand="0" w:noVBand="0"/>
      </w:tblPr>
      <w:tblGrid>
        <w:gridCol w:w="4536"/>
        <w:gridCol w:w="4678"/>
      </w:tblGrid>
      <w:tr w:rsidR="00F27035" w:rsidRPr="00666660" w:rsidTr="002F7972">
        <w:trPr>
          <w:jc w:val="center"/>
        </w:trPr>
        <w:tc>
          <w:tcPr>
            <w:tcW w:w="4536" w:type="dxa"/>
          </w:tcPr>
          <w:p w:rsidR="00F27035" w:rsidRPr="00F27035" w:rsidRDefault="00F27035" w:rsidP="00F27035">
            <w:pPr>
              <w:tabs>
                <w:tab w:val="left" w:pos="-720"/>
              </w:tabs>
              <w:suppressAutoHyphens/>
              <w:spacing w:after="0" w:line="240" w:lineRule="auto"/>
              <w:jc w:val="center"/>
              <w:rPr>
                <w:rFonts w:ascii="Bookman Old Style" w:hAnsi="Bookman Old Style" w:cs="Arial"/>
                <w:b/>
                <w:spacing w:val="-3"/>
                <w:sz w:val="24"/>
                <w:szCs w:val="24"/>
              </w:rPr>
            </w:pPr>
            <w:r w:rsidRPr="00F27035">
              <w:rPr>
                <w:rFonts w:ascii="Bookman Old Style" w:hAnsi="Bookman Old Style" w:cs="Arial"/>
                <w:b/>
                <w:spacing w:val="-3"/>
                <w:sz w:val="24"/>
                <w:szCs w:val="24"/>
              </w:rPr>
              <w:t>DIEGO MESA PUYO</w:t>
            </w:r>
          </w:p>
          <w:p w:rsidR="00F27035" w:rsidRPr="00F27035" w:rsidRDefault="00F27035" w:rsidP="00F27035">
            <w:pPr>
              <w:tabs>
                <w:tab w:val="left" w:pos="-720"/>
              </w:tabs>
              <w:suppressAutoHyphens/>
              <w:spacing w:after="0" w:line="240" w:lineRule="auto"/>
              <w:jc w:val="center"/>
              <w:rPr>
                <w:rFonts w:ascii="Bookman Old Style" w:hAnsi="Bookman Old Style"/>
                <w:sz w:val="24"/>
                <w:szCs w:val="24"/>
              </w:rPr>
            </w:pPr>
            <w:r w:rsidRPr="00F27035">
              <w:rPr>
                <w:rFonts w:ascii="Bookman Old Style" w:hAnsi="Bookman Old Style"/>
                <w:sz w:val="24"/>
                <w:szCs w:val="24"/>
              </w:rPr>
              <w:t>Viceministro de Energía</w:t>
            </w:r>
          </w:p>
          <w:p w:rsidR="00F27035" w:rsidRPr="00F27035" w:rsidRDefault="00F27035" w:rsidP="00F27035">
            <w:pPr>
              <w:tabs>
                <w:tab w:val="left" w:pos="-720"/>
              </w:tabs>
              <w:suppressAutoHyphens/>
              <w:spacing w:after="0" w:line="240" w:lineRule="auto"/>
              <w:jc w:val="center"/>
              <w:rPr>
                <w:sz w:val="24"/>
                <w:szCs w:val="24"/>
              </w:rPr>
            </w:pPr>
            <w:r w:rsidRPr="00F27035">
              <w:rPr>
                <w:rFonts w:ascii="Bookman Old Style" w:hAnsi="Bookman Old Style"/>
                <w:sz w:val="24"/>
                <w:szCs w:val="24"/>
              </w:rPr>
              <w:t>Delegado de la Ministra de Minas y Energía</w:t>
            </w:r>
          </w:p>
          <w:p w:rsidR="00F27035" w:rsidRPr="00F27035" w:rsidRDefault="00F27035" w:rsidP="00F27035">
            <w:pPr>
              <w:tabs>
                <w:tab w:val="left" w:pos="-720"/>
              </w:tabs>
              <w:suppressAutoHyphens/>
              <w:spacing w:after="0" w:line="240" w:lineRule="auto"/>
              <w:jc w:val="center"/>
              <w:rPr>
                <w:rFonts w:ascii="Bookman Old Style" w:hAnsi="Bookman Old Style" w:cs="Arial"/>
                <w:b/>
                <w:strike/>
                <w:spacing w:val="-3"/>
                <w:sz w:val="24"/>
                <w:szCs w:val="24"/>
              </w:rPr>
            </w:pPr>
            <w:r w:rsidRPr="00F27035">
              <w:rPr>
                <w:rFonts w:ascii="Bookman Old Style" w:hAnsi="Bookman Old Style"/>
                <w:sz w:val="24"/>
                <w:szCs w:val="24"/>
              </w:rPr>
              <w:t>Presidente</w:t>
            </w:r>
          </w:p>
        </w:tc>
        <w:tc>
          <w:tcPr>
            <w:tcW w:w="4678" w:type="dxa"/>
          </w:tcPr>
          <w:p w:rsidR="00F27035" w:rsidRPr="00F27035" w:rsidRDefault="00F27035" w:rsidP="00F27035">
            <w:pPr>
              <w:tabs>
                <w:tab w:val="left" w:pos="-720"/>
              </w:tabs>
              <w:suppressAutoHyphens/>
              <w:spacing w:after="0" w:line="240" w:lineRule="auto"/>
              <w:jc w:val="center"/>
              <w:rPr>
                <w:rFonts w:ascii="Bookman Old Style" w:hAnsi="Bookman Old Style" w:cs="Arial"/>
                <w:b/>
                <w:sz w:val="24"/>
                <w:szCs w:val="24"/>
              </w:rPr>
            </w:pPr>
            <w:r w:rsidRPr="00F27035">
              <w:rPr>
                <w:rFonts w:ascii="Bookman Old Style" w:hAnsi="Bookman Old Style" w:cs="Arial"/>
                <w:b/>
                <w:sz w:val="24"/>
                <w:szCs w:val="24"/>
              </w:rPr>
              <w:t>CHRISTIAN JARAMILLO HERRERA</w:t>
            </w:r>
          </w:p>
          <w:p w:rsidR="00F27035" w:rsidRPr="00F27035" w:rsidRDefault="00F27035" w:rsidP="00F27035">
            <w:pPr>
              <w:tabs>
                <w:tab w:val="left" w:pos="-720"/>
              </w:tabs>
              <w:suppressAutoHyphens/>
              <w:spacing w:after="0" w:line="240" w:lineRule="auto"/>
              <w:jc w:val="center"/>
              <w:rPr>
                <w:rFonts w:ascii="Bookman Old Style" w:hAnsi="Bookman Old Style" w:cs="Arial"/>
                <w:b/>
                <w:spacing w:val="-3"/>
                <w:sz w:val="24"/>
                <w:szCs w:val="24"/>
              </w:rPr>
            </w:pPr>
            <w:r w:rsidRPr="00F27035">
              <w:rPr>
                <w:rFonts w:ascii="Bookman Old Style" w:hAnsi="Bookman Old Style" w:cs="Arial"/>
                <w:spacing w:val="-3"/>
                <w:sz w:val="24"/>
                <w:szCs w:val="24"/>
              </w:rPr>
              <w:t>Director Ejecutivo</w:t>
            </w:r>
          </w:p>
        </w:tc>
      </w:tr>
    </w:tbl>
    <w:p w:rsidR="00F27035" w:rsidRPr="00F27035" w:rsidRDefault="00F27035" w:rsidP="005C1BCA">
      <w:pPr>
        <w:spacing w:after="0" w:line="240" w:lineRule="auto"/>
        <w:contextualSpacing/>
        <w:rPr>
          <w:rFonts w:ascii="Bookman Old Style" w:eastAsia="Times New Roman" w:hAnsi="Bookman Old Style" w:cs="Times New Roman"/>
          <w:sz w:val="24"/>
          <w:szCs w:val="24"/>
          <w:lang w:eastAsia="es-ES"/>
        </w:rPr>
      </w:pPr>
    </w:p>
    <w:p w:rsidR="0087487D" w:rsidRDefault="0087487D" w:rsidP="005C1BCA">
      <w:pPr>
        <w:spacing w:after="0" w:line="240" w:lineRule="auto"/>
        <w:contextualSpacing/>
        <w:rPr>
          <w:rFonts w:ascii="Bookman Old Style" w:eastAsia="Times New Roman" w:hAnsi="Bookman Old Style" w:cs="Times New Roman"/>
          <w:sz w:val="24"/>
          <w:szCs w:val="24"/>
          <w:lang w:val="es-ES" w:eastAsia="es-ES"/>
        </w:rPr>
      </w:pPr>
    </w:p>
    <w:p w:rsidR="0087487D" w:rsidRDefault="0087487D" w:rsidP="005C1BCA">
      <w:pPr>
        <w:spacing w:after="0" w:line="240" w:lineRule="auto"/>
        <w:contextualSpacing/>
        <w:rPr>
          <w:rFonts w:ascii="Bookman Old Style" w:eastAsia="Times New Roman" w:hAnsi="Bookman Old Style" w:cs="Times New Roman"/>
          <w:sz w:val="24"/>
          <w:szCs w:val="24"/>
          <w:lang w:val="es-ES" w:eastAsia="es-ES"/>
        </w:rPr>
      </w:pPr>
    </w:p>
    <w:sectPr w:rsidR="0087487D" w:rsidSect="005C1BCA">
      <w:headerReference w:type="default" r:id="rId10"/>
      <w:headerReference w:type="first" r:id="rId11"/>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322E" w:rsidRDefault="009C322E" w:rsidP="005C1BCA">
      <w:pPr>
        <w:spacing w:after="0" w:line="240" w:lineRule="auto"/>
      </w:pPr>
      <w:r>
        <w:separator/>
      </w:r>
    </w:p>
  </w:endnote>
  <w:endnote w:type="continuationSeparator" w:id="0">
    <w:p w:rsidR="009C322E" w:rsidRDefault="009C322E" w:rsidP="005C1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322E" w:rsidRDefault="009C322E" w:rsidP="005C1BCA">
      <w:pPr>
        <w:spacing w:after="0" w:line="240" w:lineRule="auto"/>
      </w:pPr>
      <w:r>
        <w:separator/>
      </w:r>
    </w:p>
  </w:footnote>
  <w:footnote w:type="continuationSeparator" w:id="0">
    <w:p w:rsidR="009C322E" w:rsidRDefault="009C322E" w:rsidP="005C1BCA">
      <w:pPr>
        <w:spacing w:after="0" w:line="240" w:lineRule="auto"/>
      </w:pPr>
      <w:r>
        <w:continuationSeparator/>
      </w:r>
    </w:p>
  </w:footnote>
  <w:footnote w:id="1">
    <w:p w:rsidR="002C480F" w:rsidRPr="005C1BCA" w:rsidRDefault="002C480F" w:rsidP="00DE5054">
      <w:pPr>
        <w:pStyle w:val="Textonotapie"/>
        <w:ind w:left="0"/>
        <w:jc w:val="both"/>
        <w:rPr>
          <w:rFonts w:ascii="Bookman Old Style" w:hAnsi="Bookman Old Style" w:cs="Arial"/>
          <w:sz w:val="16"/>
          <w:szCs w:val="16"/>
        </w:rPr>
      </w:pPr>
      <w:r w:rsidRPr="005C1BCA">
        <w:rPr>
          <w:rStyle w:val="Refdenotaalpie"/>
          <w:rFonts w:ascii="Bookman Old Style" w:hAnsi="Bookman Old Style" w:cs="Arial"/>
          <w:sz w:val="16"/>
          <w:szCs w:val="16"/>
        </w:rPr>
        <w:footnoteRef/>
      </w:r>
      <w:r w:rsidRPr="005C1BCA">
        <w:rPr>
          <w:rFonts w:ascii="Bookman Old Style" w:hAnsi="Bookman Old Style" w:cs="Arial"/>
          <w:sz w:val="16"/>
          <w:szCs w:val="16"/>
        </w:rPr>
        <w:t xml:space="preserve"> Dicho artículo se mantiene vigente toda vez que el artículo 267 de la Ley 1753 de 2015 establece en materia de vigencias y derogatorias que “con el fin de dar continuidad a los planes, programas y proyectos de mediano y largo plazo, los artículos de las Leyes 812 de 2003, 1151 de 2007 y 1450 de 2011 no derogados expresamente en el inciso anterior o por otras leyes, continuarán vigentes hasta que sean derogados o modificados por norma posterior.”</w:t>
      </w:r>
    </w:p>
  </w:footnote>
  <w:footnote w:id="2">
    <w:p w:rsidR="002C480F" w:rsidRPr="00FD101E" w:rsidRDefault="002C480F" w:rsidP="00DE5054">
      <w:pPr>
        <w:pStyle w:val="Textonotapie"/>
        <w:ind w:left="0" w:right="284"/>
        <w:jc w:val="both"/>
        <w:rPr>
          <w:rFonts w:ascii="Bookman Old Style" w:hAnsi="Bookman Old Style" w:cs="Arial"/>
          <w:sz w:val="16"/>
          <w:szCs w:val="16"/>
        </w:rPr>
      </w:pPr>
      <w:r w:rsidRPr="00FD101E">
        <w:rPr>
          <w:rFonts w:ascii="Bookman Old Style" w:hAnsi="Bookman Old Style" w:cs="Arial"/>
          <w:sz w:val="16"/>
          <w:szCs w:val="16"/>
        </w:rPr>
        <w:footnoteRef/>
      </w:r>
      <w:r w:rsidRPr="00FD101E">
        <w:rPr>
          <w:rFonts w:ascii="Bookman Old Style" w:hAnsi="Bookman Old Style" w:cs="Arial"/>
          <w:sz w:val="16"/>
          <w:szCs w:val="16"/>
        </w:rPr>
        <w:t xml:space="preserve"> La Circular 001 de 2004 conjunta entre la CREG y la Superintendencia de Servicios Públicos Domiciliarios en el aparte “instrucciones” establece lo siguiente:</w:t>
      </w:r>
    </w:p>
    <w:p w:rsidR="002C480F" w:rsidRPr="00FD101E" w:rsidRDefault="002C480F" w:rsidP="00DE5054">
      <w:pPr>
        <w:pStyle w:val="Textonotapie"/>
        <w:ind w:left="0" w:right="284"/>
        <w:jc w:val="both"/>
        <w:rPr>
          <w:rFonts w:ascii="Bookman Old Style" w:hAnsi="Bookman Old Style" w:cs="Arial"/>
          <w:sz w:val="16"/>
          <w:szCs w:val="16"/>
        </w:rPr>
      </w:pPr>
      <w:r w:rsidRPr="00FD101E">
        <w:rPr>
          <w:rFonts w:ascii="Bookman Old Style" w:hAnsi="Bookman Old Style" w:cs="Arial"/>
          <w:sz w:val="16"/>
          <w:szCs w:val="16"/>
        </w:rPr>
        <w:t>“</w:t>
      </w:r>
      <w:r w:rsidRPr="00575874">
        <w:rPr>
          <w:rFonts w:ascii="Bookman Old Style" w:hAnsi="Bookman Old Style" w:cs="Arial"/>
          <w:sz w:val="16"/>
          <w:szCs w:val="16"/>
        </w:rPr>
        <w:t xml:space="preserve">1. </w:t>
      </w:r>
      <w:r w:rsidRPr="00FD101E">
        <w:rPr>
          <w:rFonts w:ascii="Bookman Old Style" w:hAnsi="Bookman Old Style" w:cs="Arial"/>
          <w:sz w:val="16"/>
          <w:szCs w:val="16"/>
        </w:rPr>
        <w:t>Los transportadores, comercializadores mayoristas y distribuidores de la cadena del gas licuado de petróleo deben enviar la información de activos de acuerdo con los formatos establecidos en la presente circular.</w:t>
      </w:r>
    </w:p>
    <w:p w:rsidR="002C480F" w:rsidRPr="00FD101E" w:rsidRDefault="002C480F" w:rsidP="00DE5054">
      <w:pPr>
        <w:pStyle w:val="Textonotapie"/>
        <w:ind w:left="0"/>
        <w:jc w:val="both"/>
        <w:rPr>
          <w:rFonts w:ascii="Bookman Old Style" w:hAnsi="Bookman Old Style" w:cs="Arial"/>
          <w:sz w:val="16"/>
          <w:szCs w:val="16"/>
        </w:rPr>
      </w:pPr>
      <w:r w:rsidRPr="00575874">
        <w:rPr>
          <w:rFonts w:ascii="Bookman Old Style" w:hAnsi="Bookman Old Style" w:cs="Arial"/>
          <w:sz w:val="16"/>
          <w:szCs w:val="16"/>
        </w:rPr>
        <w:t xml:space="preserve">2. </w:t>
      </w:r>
      <w:r w:rsidRPr="00FD101E">
        <w:rPr>
          <w:rFonts w:ascii="Bookman Old Style" w:hAnsi="Bookman Old Style" w:cs="Arial"/>
          <w:sz w:val="16"/>
          <w:szCs w:val="16"/>
        </w:rPr>
        <w:t>Periodicidad del reporte de la información:</w:t>
      </w:r>
      <w:r>
        <w:rPr>
          <w:rFonts w:ascii="Bookman Old Style" w:hAnsi="Bookman Old Style" w:cs="Arial"/>
          <w:sz w:val="16"/>
          <w:szCs w:val="16"/>
        </w:rPr>
        <w:t xml:space="preserve"> </w:t>
      </w:r>
      <w:r w:rsidRPr="00FD101E">
        <w:rPr>
          <w:rFonts w:ascii="Bookman Old Style" w:hAnsi="Bookman Old Style" w:cs="Arial"/>
          <w:sz w:val="16"/>
          <w:szCs w:val="16"/>
        </w:rPr>
        <w:t xml:space="preserve">La Información de los diferentes formatos se reportará anualmente. </w:t>
      </w:r>
    </w:p>
    <w:p w:rsidR="002C480F" w:rsidRPr="00FD101E" w:rsidRDefault="002C480F" w:rsidP="00DE5054">
      <w:pPr>
        <w:pStyle w:val="Textonotapie"/>
        <w:ind w:left="0"/>
        <w:jc w:val="both"/>
        <w:rPr>
          <w:rFonts w:ascii="Bookman Old Style" w:hAnsi="Bookman Old Style" w:cs="Arial"/>
          <w:sz w:val="16"/>
          <w:szCs w:val="16"/>
        </w:rPr>
      </w:pPr>
      <w:r w:rsidRPr="00575874">
        <w:rPr>
          <w:rFonts w:ascii="Bookman Old Style" w:hAnsi="Bookman Old Style" w:cs="Arial"/>
          <w:sz w:val="16"/>
          <w:szCs w:val="16"/>
        </w:rPr>
        <w:t xml:space="preserve">3. </w:t>
      </w:r>
      <w:r w:rsidRPr="00FD101E">
        <w:rPr>
          <w:rFonts w:ascii="Bookman Old Style" w:hAnsi="Bookman Old Style" w:cs="Arial"/>
          <w:sz w:val="16"/>
          <w:szCs w:val="16"/>
        </w:rPr>
        <w:t>Plazos para el reporte:</w:t>
      </w:r>
      <w:r>
        <w:rPr>
          <w:rFonts w:ascii="Bookman Old Style" w:hAnsi="Bookman Old Style" w:cs="Arial"/>
          <w:sz w:val="16"/>
          <w:szCs w:val="16"/>
        </w:rPr>
        <w:t xml:space="preserve"> </w:t>
      </w:r>
      <w:r w:rsidRPr="00FD101E">
        <w:rPr>
          <w:rFonts w:ascii="Bookman Old Style" w:hAnsi="Bookman Old Style" w:cs="Arial"/>
          <w:sz w:val="16"/>
          <w:szCs w:val="16"/>
        </w:rPr>
        <w:t>Los plazos para reportar los formatos serán los siguientes:</w:t>
      </w:r>
      <w:r>
        <w:rPr>
          <w:rFonts w:ascii="Bookman Old Style" w:hAnsi="Bookman Old Style" w:cs="Arial"/>
          <w:sz w:val="16"/>
          <w:szCs w:val="16"/>
        </w:rPr>
        <w:t xml:space="preserve"> </w:t>
      </w:r>
    </w:p>
    <w:p w:rsidR="002C480F" w:rsidRPr="00FD101E" w:rsidRDefault="002C480F" w:rsidP="00DE5054">
      <w:pPr>
        <w:pStyle w:val="Textonotapie"/>
        <w:ind w:left="0"/>
        <w:jc w:val="both"/>
        <w:rPr>
          <w:rFonts w:ascii="Bookman Old Style" w:hAnsi="Bookman Old Style" w:cs="Arial"/>
          <w:sz w:val="16"/>
          <w:szCs w:val="16"/>
        </w:rPr>
      </w:pPr>
      <w:r w:rsidRPr="00575874">
        <w:rPr>
          <w:rFonts w:ascii="Bookman Old Style" w:hAnsi="Bookman Old Style" w:cs="Arial"/>
          <w:sz w:val="16"/>
          <w:szCs w:val="16"/>
        </w:rPr>
        <w:t xml:space="preserve">a. </w:t>
      </w:r>
      <w:r w:rsidRPr="00FD101E">
        <w:rPr>
          <w:rFonts w:ascii="Bookman Old Style" w:hAnsi="Bookman Old Style" w:cs="Arial"/>
          <w:sz w:val="16"/>
          <w:szCs w:val="16"/>
        </w:rPr>
        <w:t>Información del año 2003 se</w:t>
      </w:r>
      <w:r w:rsidRPr="00575874">
        <w:rPr>
          <w:rFonts w:ascii="Bookman Old Style" w:hAnsi="Bookman Old Style" w:cs="Arial"/>
          <w:sz w:val="16"/>
          <w:szCs w:val="16"/>
        </w:rPr>
        <w:t xml:space="preserve"> debe reportar a más tardar el 15 de septiembre de</w:t>
      </w:r>
      <w:r w:rsidRPr="00FD101E">
        <w:rPr>
          <w:rFonts w:ascii="Bookman Old Style" w:hAnsi="Bookman Old Style" w:cs="Arial"/>
          <w:sz w:val="16"/>
          <w:szCs w:val="16"/>
        </w:rPr>
        <w:t xml:space="preserve"> 2004.</w:t>
      </w:r>
    </w:p>
    <w:p w:rsidR="002C480F" w:rsidRPr="00FD101E" w:rsidRDefault="002C480F" w:rsidP="00DE5054">
      <w:pPr>
        <w:pStyle w:val="Textonotapie"/>
        <w:ind w:left="0"/>
        <w:jc w:val="both"/>
        <w:rPr>
          <w:rFonts w:ascii="Bookman Old Style" w:hAnsi="Bookman Old Style" w:cs="Arial"/>
          <w:sz w:val="16"/>
          <w:szCs w:val="16"/>
        </w:rPr>
      </w:pPr>
      <w:r w:rsidRPr="00575874">
        <w:rPr>
          <w:rFonts w:ascii="Bookman Old Style" w:hAnsi="Bookman Old Style" w:cs="Arial"/>
          <w:sz w:val="16"/>
          <w:szCs w:val="16"/>
        </w:rPr>
        <w:t xml:space="preserve">b. </w:t>
      </w:r>
      <w:r w:rsidRPr="00FD101E">
        <w:rPr>
          <w:rFonts w:ascii="Bookman Old Style" w:hAnsi="Bookman Old Style" w:cs="Arial"/>
          <w:sz w:val="16"/>
          <w:szCs w:val="16"/>
        </w:rPr>
        <w:t>La información del 2004 en adelante se debe reportar a más tardar el 25 de enero del siguiente año.”</w:t>
      </w:r>
    </w:p>
    <w:p w:rsidR="002C480F" w:rsidRPr="00575874" w:rsidRDefault="002C480F" w:rsidP="00DE5054">
      <w:pPr>
        <w:pStyle w:val="Textonotapie"/>
      </w:pPr>
    </w:p>
  </w:footnote>
  <w:footnote w:id="3">
    <w:p w:rsidR="002C480F" w:rsidRPr="00837ECA" w:rsidRDefault="002C480F" w:rsidP="00DE5054">
      <w:pPr>
        <w:pStyle w:val="Textonotapie"/>
        <w:ind w:left="0"/>
        <w:jc w:val="both"/>
        <w:rPr>
          <w:rFonts w:ascii="Bookman Old Style" w:hAnsi="Bookman Old Style" w:cs="Arial"/>
          <w:sz w:val="16"/>
          <w:szCs w:val="16"/>
        </w:rPr>
      </w:pPr>
      <w:r w:rsidRPr="00CC7E20">
        <w:rPr>
          <w:rFonts w:ascii="Bookman Old Style" w:hAnsi="Bookman Old Style" w:cs="Arial"/>
          <w:sz w:val="16"/>
          <w:szCs w:val="16"/>
        </w:rPr>
        <w:footnoteRef/>
      </w:r>
      <w:r w:rsidRPr="00CC7E20">
        <w:rPr>
          <w:rFonts w:ascii="Bookman Old Style" w:hAnsi="Bookman Old Style" w:cs="Arial"/>
          <w:sz w:val="16"/>
          <w:szCs w:val="16"/>
        </w:rPr>
        <w:t xml:space="preserve"> Se debe precisar que estas disposiciones se encuentran recogidas actualmente en los numerales 2.2.2.30 y siguientes del Decreto 1074 de 2015.</w:t>
      </w:r>
    </w:p>
  </w:footnote>
  <w:footnote w:id="4">
    <w:p w:rsidR="002C480F" w:rsidRPr="00CA077E" w:rsidRDefault="002C480F" w:rsidP="00CA077E">
      <w:pPr>
        <w:pStyle w:val="Textonotapie"/>
        <w:ind w:left="0"/>
        <w:jc w:val="both"/>
        <w:rPr>
          <w:rFonts w:ascii="Bookman Old Style" w:hAnsi="Bookman Old Style"/>
          <w:sz w:val="16"/>
          <w:szCs w:val="16"/>
        </w:rPr>
      </w:pPr>
      <w:r w:rsidRPr="00CA077E">
        <w:rPr>
          <w:rStyle w:val="Refdenotaalpie"/>
          <w:rFonts w:ascii="Bookman Old Style" w:hAnsi="Bookman Old Style"/>
          <w:sz w:val="16"/>
          <w:szCs w:val="16"/>
        </w:rPr>
        <w:footnoteRef/>
      </w:r>
      <w:r>
        <w:rPr>
          <w:rFonts w:ascii="Bookman Old Style" w:hAnsi="Bookman Old Style"/>
          <w:sz w:val="16"/>
          <w:szCs w:val="16"/>
        </w:rPr>
        <w:t xml:space="preserve"> Radicado CREG </w:t>
      </w:r>
      <w:r w:rsidRPr="009877A4">
        <w:rPr>
          <w:rFonts w:ascii="Bookman Old Style" w:hAnsi="Bookman Old Style"/>
          <w:sz w:val="16"/>
          <w:szCs w:val="16"/>
        </w:rPr>
        <w:t>E-201</w:t>
      </w:r>
      <w:r>
        <w:rPr>
          <w:rFonts w:ascii="Bookman Old Style" w:hAnsi="Bookman Old Style"/>
          <w:sz w:val="16"/>
          <w:szCs w:val="16"/>
        </w:rPr>
        <w:t>9</w:t>
      </w:r>
      <w:r w:rsidRPr="009877A4">
        <w:rPr>
          <w:rFonts w:ascii="Bookman Old Style" w:hAnsi="Bookman Old Style"/>
          <w:sz w:val="16"/>
          <w:szCs w:val="16"/>
        </w:rPr>
        <w:t>-</w:t>
      </w:r>
      <w:r w:rsidRPr="00283212">
        <w:rPr>
          <w:rFonts w:ascii="Bookman Old Style" w:hAnsi="Bookman Old Style"/>
          <w:sz w:val="16"/>
          <w:szCs w:val="16"/>
        </w:rPr>
        <w:t>010251</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80F" w:rsidRDefault="002C480F" w:rsidP="001F2B83">
    <w:pPr>
      <w:pStyle w:val="Ttulo1"/>
      <w:ind w:right="6"/>
      <w:jc w:val="left"/>
      <w:rPr>
        <w:rFonts w:ascii="Bookman Old Style" w:hAnsi="Bookman Old Style" w:cs="Arial"/>
        <w:b w:val="0"/>
        <w:sz w:val="22"/>
        <w:szCs w:val="22"/>
      </w:rPr>
    </w:pPr>
  </w:p>
  <w:p w:rsidR="002C480F" w:rsidRPr="00951F79" w:rsidRDefault="002C480F" w:rsidP="001F2B83">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7A0E88">
      <w:rPr>
        <w:rFonts w:ascii="Bookman Old Style" w:hAnsi="Bookman Old Style" w:cs="Arial"/>
        <w:b w:val="0"/>
        <w:noProof/>
        <w:sz w:val="22"/>
        <w:szCs w:val="22"/>
      </w:rPr>
      <w:t>5</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7A0E88" w:rsidRPr="007A0E88">
        <w:rPr>
          <w:rFonts w:ascii="Bookman Old Style" w:hAnsi="Bookman Old Style" w:cs="Arial"/>
          <w:b w:val="0"/>
          <w:noProof/>
          <w:sz w:val="22"/>
          <w:szCs w:val="22"/>
        </w:rPr>
        <w:t>14</w:t>
      </w:r>
    </w:fldSimple>
  </w:p>
  <w:p w:rsidR="002C480F" w:rsidRDefault="002C480F" w:rsidP="001F2B83">
    <w:pPr>
      <w:ind w:left="142" w:right="148"/>
      <w:rPr>
        <w:rFonts w:ascii="Bookman Old Style" w:hAnsi="Bookman Old Style" w:cs="Arial"/>
      </w:rPr>
    </w:pPr>
    <w:r>
      <w:rPr>
        <w:noProof/>
        <w:lang w:eastAsia="es-CO"/>
      </w:rPr>
      <mc:AlternateContent>
        <mc:Choice Requires="wps">
          <w:drawing>
            <wp:anchor distT="0" distB="0" distL="114300" distR="114300" simplePos="0" relativeHeight="251659264" behindDoc="0" locked="0" layoutInCell="1" allowOverlap="1" wp14:anchorId="754669AF" wp14:editId="29514467">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8F98F8" id="Rectangle 1" o:spid="_x0000_s1026" style="position:absolute;margin-left:-13.8pt;margin-top:10.95pt;width:493.5pt;height:77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2C480F" w:rsidRPr="006B2543" w:rsidRDefault="002C480F" w:rsidP="006B2543">
    <w:pPr>
      <w:spacing w:after="0" w:line="240" w:lineRule="auto"/>
      <w:contextualSpacing/>
      <w:jc w:val="both"/>
      <w:rPr>
        <w:rFonts w:ascii="Bookman Old Style" w:eastAsia="Times New Roman" w:hAnsi="Bookman Old Style" w:cs="Times New Roman"/>
        <w:lang w:val="es-ES" w:eastAsia="es-ES"/>
      </w:rPr>
    </w:pPr>
    <w:r w:rsidRPr="006B2543">
      <w:rPr>
        <w:rFonts w:ascii="Bookman Old Style" w:eastAsia="Times New Roman" w:hAnsi="Bookman Old Style" w:cs="Times New Roman"/>
        <w:lang w:val="es-ES" w:eastAsia="es-ES"/>
      </w:rPr>
      <w:t xml:space="preserve">Por la cual se define la capacidad de compra a que hacen referencia los artículos 8 y 9 de la Resolución CREG 063 de 2016 </w:t>
    </w:r>
  </w:p>
  <w:p w:rsidR="002C480F" w:rsidRPr="007F66B9" w:rsidRDefault="002C480F" w:rsidP="007F66B9">
    <w:pPr>
      <w:pBdr>
        <w:bottom w:val="single" w:sz="4" w:space="1" w:color="auto"/>
      </w:pBdr>
      <w:spacing w:after="0" w:line="240" w:lineRule="auto"/>
      <w:ind w:right="147"/>
      <w:jc w:val="both"/>
      <w:rPr>
        <w:b/>
        <w:lang w:val="es-ES"/>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80F" w:rsidRDefault="002C480F" w:rsidP="001F2B83">
    <w:pPr>
      <w:pStyle w:val="Encabezado"/>
      <w:jc w:val="both"/>
      <w:rPr>
        <w:rFonts w:ascii="Arial" w:hAnsi="Arial" w:cs="Arial"/>
        <w:spacing w:val="20"/>
        <w:sz w:val="20"/>
      </w:rPr>
    </w:pPr>
    <w:r>
      <w:rPr>
        <w:rFonts w:ascii="Arial" w:hAnsi="Arial" w:cs="Arial"/>
        <w:spacing w:val="20"/>
        <w:sz w:val="20"/>
      </w:rPr>
      <w:t xml:space="preserve">                                   República de Colombia</w:t>
    </w:r>
  </w:p>
  <w:p w:rsidR="002C480F" w:rsidRDefault="002C480F">
    <w:pPr>
      <w:pStyle w:val="Encabezado"/>
      <w:jc w:val="center"/>
      <w:rPr>
        <w:rFonts w:ascii="Arial" w:hAnsi="Arial" w:cs="Arial"/>
        <w:spacing w:val="20"/>
        <w:sz w:val="20"/>
      </w:rPr>
    </w:pPr>
  </w:p>
  <w:p w:rsidR="002C480F" w:rsidRDefault="002C480F" w:rsidP="001F2B83">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60288" behindDoc="0" locked="0" layoutInCell="1" allowOverlap="1" wp14:anchorId="2DB9F790" wp14:editId="525B287A">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2681B" id="Rectangle 2" o:spid="_x0000_s1026" style="position:absolute;margin-left:-16.8pt;margin-top:29.7pt;width:499.5pt;height:77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rFonts w:ascii="Arial" w:hAnsi="Arial" w:cs="Arial"/>
        <w:b w:val="0"/>
        <w:bCs w:val="0"/>
        <w:i/>
        <w:iCs/>
        <w:smallCaps w:val="0"/>
        <w:strike w:val="0"/>
        <w:color w:val="000000"/>
        <w:spacing w:val="0"/>
        <w:w w:val="100"/>
        <w:position w:val="0"/>
        <w:sz w:val="12"/>
        <w:szCs w:val="12"/>
        <w:u w:val="none"/>
      </w:rPr>
    </w:lvl>
    <w:lvl w:ilvl="1">
      <w:start w:val="1"/>
      <w:numFmt w:val="decimal"/>
      <w:lvlText w:val="%1."/>
      <w:lvlJc w:val="left"/>
      <w:rPr>
        <w:rFonts w:ascii="Arial" w:hAnsi="Arial" w:cs="Arial"/>
        <w:b w:val="0"/>
        <w:bCs w:val="0"/>
        <w:i/>
        <w:iCs/>
        <w:smallCaps w:val="0"/>
        <w:strike w:val="0"/>
        <w:color w:val="000000"/>
        <w:spacing w:val="0"/>
        <w:w w:val="100"/>
        <w:position w:val="0"/>
        <w:sz w:val="12"/>
        <w:szCs w:val="12"/>
        <w:u w:val="none"/>
      </w:rPr>
    </w:lvl>
    <w:lvl w:ilvl="2">
      <w:start w:val="1"/>
      <w:numFmt w:val="decimal"/>
      <w:lvlText w:val="%1."/>
      <w:lvlJc w:val="left"/>
      <w:rPr>
        <w:rFonts w:ascii="Arial" w:hAnsi="Arial" w:cs="Arial"/>
        <w:b w:val="0"/>
        <w:bCs w:val="0"/>
        <w:i/>
        <w:iCs/>
        <w:smallCaps w:val="0"/>
        <w:strike w:val="0"/>
        <w:color w:val="000000"/>
        <w:spacing w:val="0"/>
        <w:w w:val="100"/>
        <w:position w:val="0"/>
        <w:sz w:val="12"/>
        <w:szCs w:val="12"/>
        <w:u w:val="none"/>
      </w:rPr>
    </w:lvl>
    <w:lvl w:ilvl="3">
      <w:start w:val="1"/>
      <w:numFmt w:val="decimal"/>
      <w:lvlText w:val="%1."/>
      <w:lvlJc w:val="left"/>
      <w:rPr>
        <w:rFonts w:ascii="Arial" w:hAnsi="Arial" w:cs="Arial"/>
        <w:b w:val="0"/>
        <w:bCs w:val="0"/>
        <w:i/>
        <w:iCs/>
        <w:smallCaps w:val="0"/>
        <w:strike w:val="0"/>
        <w:color w:val="000000"/>
        <w:spacing w:val="0"/>
        <w:w w:val="100"/>
        <w:position w:val="0"/>
        <w:sz w:val="12"/>
        <w:szCs w:val="12"/>
        <w:u w:val="none"/>
      </w:rPr>
    </w:lvl>
    <w:lvl w:ilvl="4">
      <w:start w:val="1"/>
      <w:numFmt w:val="decimal"/>
      <w:lvlText w:val="%1."/>
      <w:lvlJc w:val="left"/>
      <w:rPr>
        <w:rFonts w:ascii="Arial" w:hAnsi="Arial" w:cs="Arial"/>
        <w:b w:val="0"/>
        <w:bCs w:val="0"/>
        <w:i/>
        <w:iCs/>
        <w:smallCaps w:val="0"/>
        <w:strike w:val="0"/>
        <w:color w:val="000000"/>
        <w:spacing w:val="0"/>
        <w:w w:val="100"/>
        <w:position w:val="0"/>
        <w:sz w:val="12"/>
        <w:szCs w:val="12"/>
        <w:u w:val="none"/>
      </w:rPr>
    </w:lvl>
    <w:lvl w:ilvl="5">
      <w:start w:val="1"/>
      <w:numFmt w:val="decimal"/>
      <w:lvlText w:val="%1."/>
      <w:lvlJc w:val="left"/>
      <w:rPr>
        <w:rFonts w:ascii="Arial" w:hAnsi="Arial" w:cs="Arial"/>
        <w:b w:val="0"/>
        <w:bCs w:val="0"/>
        <w:i/>
        <w:iCs/>
        <w:smallCaps w:val="0"/>
        <w:strike w:val="0"/>
        <w:color w:val="000000"/>
        <w:spacing w:val="0"/>
        <w:w w:val="100"/>
        <w:position w:val="0"/>
        <w:sz w:val="12"/>
        <w:szCs w:val="12"/>
        <w:u w:val="none"/>
      </w:rPr>
    </w:lvl>
    <w:lvl w:ilvl="6">
      <w:start w:val="1"/>
      <w:numFmt w:val="decimal"/>
      <w:lvlText w:val="%1."/>
      <w:lvlJc w:val="left"/>
      <w:rPr>
        <w:rFonts w:ascii="Arial" w:hAnsi="Arial" w:cs="Arial"/>
        <w:b w:val="0"/>
        <w:bCs w:val="0"/>
        <w:i/>
        <w:iCs/>
        <w:smallCaps w:val="0"/>
        <w:strike w:val="0"/>
        <w:color w:val="000000"/>
        <w:spacing w:val="0"/>
        <w:w w:val="100"/>
        <w:position w:val="0"/>
        <w:sz w:val="12"/>
        <w:szCs w:val="12"/>
        <w:u w:val="none"/>
      </w:rPr>
    </w:lvl>
    <w:lvl w:ilvl="7">
      <w:start w:val="1"/>
      <w:numFmt w:val="decimal"/>
      <w:lvlText w:val="%1."/>
      <w:lvlJc w:val="left"/>
      <w:rPr>
        <w:rFonts w:ascii="Arial" w:hAnsi="Arial" w:cs="Arial"/>
        <w:b w:val="0"/>
        <w:bCs w:val="0"/>
        <w:i/>
        <w:iCs/>
        <w:smallCaps w:val="0"/>
        <w:strike w:val="0"/>
        <w:color w:val="000000"/>
        <w:spacing w:val="0"/>
        <w:w w:val="100"/>
        <w:position w:val="0"/>
        <w:sz w:val="12"/>
        <w:szCs w:val="12"/>
        <w:u w:val="none"/>
      </w:rPr>
    </w:lvl>
    <w:lvl w:ilvl="8">
      <w:start w:val="1"/>
      <w:numFmt w:val="decimal"/>
      <w:lvlText w:val="%1."/>
      <w:lvlJc w:val="left"/>
      <w:rPr>
        <w:rFonts w:ascii="Arial" w:hAnsi="Arial" w:cs="Arial"/>
        <w:b w:val="0"/>
        <w:bCs w:val="0"/>
        <w:i/>
        <w:iCs/>
        <w:smallCaps w:val="0"/>
        <w:strike w:val="0"/>
        <w:color w:val="000000"/>
        <w:spacing w:val="0"/>
        <w:w w:val="100"/>
        <w:position w:val="0"/>
        <w:sz w:val="12"/>
        <w:szCs w:val="12"/>
        <w:u w:val="none"/>
      </w:rPr>
    </w:lvl>
  </w:abstractNum>
  <w:abstractNum w:abstractNumId="1" w15:restartNumberingAfterBreak="0">
    <w:nsid w:val="00000002"/>
    <w:multiLevelType w:val="singleLevel"/>
    <w:tmpl w:val="00000002"/>
    <w:name w:val="WW8Num13"/>
    <w:lvl w:ilvl="0">
      <w:start w:val="1"/>
      <w:numFmt w:val="decimal"/>
      <w:lvlText w:val="%1."/>
      <w:lvlJc w:val="left"/>
      <w:pPr>
        <w:tabs>
          <w:tab w:val="num" w:pos="0"/>
        </w:tabs>
        <w:ind w:left="720" w:hanging="360"/>
      </w:pPr>
    </w:lvl>
  </w:abstractNum>
  <w:abstractNum w:abstractNumId="2" w15:restartNumberingAfterBreak="0">
    <w:nsid w:val="00000003"/>
    <w:multiLevelType w:val="multilevel"/>
    <w:tmpl w:val="00000002"/>
    <w:lvl w:ilvl="0">
      <w:start w:val="1"/>
      <w:numFmt w:val="bullet"/>
      <w:lvlText w:val="•"/>
      <w:lvlJc w:val="left"/>
      <w:rPr>
        <w:rFonts w:ascii="Arial" w:hAnsi="Arial" w:cs="Arial"/>
        <w:b/>
        <w:bCs/>
        <w:i w:val="0"/>
        <w:iCs w:val="0"/>
        <w:smallCaps w:val="0"/>
        <w:strike w:val="0"/>
        <w:color w:val="000000"/>
        <w:spacing w:val="0"/>
        <w:w w:val="100"/>
        <w:position w:val="0"/>
        <w:sz w:val="17"/>
        <w:szCs w:val="17"/>
        <w:u w:val="none"/>
      </w:rPr>
    </w:lvl>
    <w:lvl w:ilvl="1">
      <w:start w:val="1"/>
      <w:numFmt w:val="bullet"/>
      <w:lvlText w:val="•"/>
      <w:lvlJc w:val="left"/>
      <w:rPr>
        <w:rFonts w:ascii="Arial" w:hAnsi="Arial" w:cs="Arial"/>
        <w:b/>
        <w:bCs/>
        <w:i w:val="0"/>
        <w:iCs w:val="0"/>
        <w:smallCaps w:val="0"/>
        <w:strike w:val="0"/>
        <w:color w:val="000000"/>
        <w:spacing w:val="0"/>
        <w:w w:val="100"/>
        <w:position w:val="0"/>
        <w:sz w:val="17"/>
        <w:szCs w:val="17"/>
        <w:u w:val="none"/>
      </w:rPr>
    </w:lvl>
    <w:lvl w:ilvl="2">
      <w:start w:val="1"/>
      <w:numFmt w:val="bullet"/>
      <w:lvlText w:val="•"/>
      <w:lvlJc w:val="left"/>
      <w:rPr>
        <w:rFonts w:ascii="Arial" w:hAnsi="Arial" w:cs="Arial"/>
        <w:b/>
        <w:bCs/>
        <w:i w:val="0"/>
        <w:iCs w:val="0"/>
        <w:smallCaps w:val="0"/>
        <w:strike w:val="0"/>
        <w:color w:val="000000"/>
        <w:spacing w:val="0"/>
        <w:w w:val="100"/>
        <w:position w:val="0"/>
        <w:sz w:val="17"/>
        <w:szCs w:val="17"/>
        <w:u w:val="none"/>
      </w:rPr>
    </w:lvl>
    <w:lvl w:ilvl="3">
      <w:start w:val="1"/>
      <w:numFmt w:val="bullet"/>
      <w:lvlText w:val="•"/>
      <w:lvlJc w:val="left"/>
      <w:rPr>
        <w:rFonts w:ascii="Arial" w:hAnsi="Arial" w:cs="Arial"/>
        <w:b/>
        <w:bCs/>
        <w:i w:val="0"/>
        <w:iCs w:val="0"/>
        <w:smallCaps w:val="0"/>
        <w:strike w:val="0"/>
        <w:color w:val="000000"/>
        <w:spacing w:val="0"/>
        <w:w w:val="100"/>
        <w:position w:val="0"/>
        <w:sz w:val="17"/>
        <w:szCs w:val="17"/>
        <w:u w:val="none"/>
      </w:rPr>
    </w:lvl>
    <w:lvl w:ilvl="4">
      <w:start w:val="1"/>
      <w:numFmt w:val="bullet"/>
      <w:lvlText w:val="•"/>
      <w:lvlJc w:val="left"/>
      <w:rPr>
        <w:rFonts w:ascii="Arial" w:hAnsi="Arial" w:cs="Arial"/>
        <w:b/>
        <w:bCs/>
        <w:i w:val="0"/>
        <w:iCs w:val="0"/>
        <w:smallCaps w:val="0"/>
        <w:strike w:val="0"/>
        <w:color w:val="000000"/>
        <w:spacing w:val="0"/>
        <w:w w:val="100"/>
        <w:position w:val="0"/>
        <w:sz w:val="17"/>
        <w:szCs w:val="17"/>
        <w:u w:val="none"/>
      </w:rPr>
    </w:lvl>
    <w:lvl w:ilvl="5">
      <w:start w:val="1"/>
      <w:numFmt w:val="bullet"/>
      <w:lvlText w:val="•"/>
      <w:lvlJc w:val="left"/>
      <w:rPr>
        <w:rFonts w:ascii="Arial" w:hAnsi="Arial" w:cs="Arial"/>
        <w:b/>
        <w:bCs/>
        <w:i w:val="0"/>
        <w:iCs w:val="0"/>
        <w:smallCaps w:val="0"/>
        <w:strike w:val="0"/>
        <w:color w:val="000000"/>
        <w:spacing w:val="0"/>
        <w:w w:val="100"/>
        <w:position w:val="0"/>
        <w:sz w:val="17"/>
        <w:szCs w:val="17"/>
        <w:u w:val="none"/>
      </w:rPr>
    </w:lvl>
    <w:lvl w:ilvl="6">
      <w:start w:val="1"/>
      <w:numFmt w:val="bullet"/>
      <w:lvlText w:val="•"/>
      <w:lvlJc w:val="left"/>
      <w:rPr>
        <w:rFonts w:ascii="Arial" w:hAnsi="Arial" w:cs="Arial"/>
        <w:b/>
        <w:bCs/>
        <w:i w:val="0"/>
        <w:iCs w:val="0"/>
        <w:smallCaps w:val="0"/>
        <w:strike w:val="0"/>
        <w:color w:val="000000"/>
        <w:spacing w:val="0"/>
        <w:w w:val="100"/>
        <w:position w:val="0"/>
        <w:sz w:val="17"/>
        <w:szCs w:val="17"/>
        <w:u w:val="none"/>
      </w:rPr>
    </w:lvl>
    <w:lvl w:ilvl="7">
      <w:start w:val="1"/>
      <w:numFmt w:val="bullet"/>
      <w:lvlText w:val="•"/>
      <w:lvlJc w:val="left"/>
      <w:rPr>
        <w:rFonts w:ascii="Arial" w:hAnsi="Arial" w:cs="Arial"/>
        <w:b/>
        <w:bCs/>
        <w:i w:val="0"/>
        <w:iCs w:val="0"/>
        <w:smallCaps w:val="0"/>
        <w:strike w:val="0"/>
        <w:color w:val="000000"/>
        <w:spacing w:val="0"/>
        <w:w w:val="100"/>
        <w:position w:val="0"/>
        <w:sz w:val="17"/>
        <w:szCs w:val="17"/>
        <w:u w:val="none"/>
      </w:rPr>
    </w:lvl>
    <w:lvl w:ilvl="8">
      <w:start w:val="1"/>
      <w:numFmt w:val="bullet"/>
      <w:lvlText w:val="•"/>
      <w:lvlJc w:val="left"/>
      <w:rPr>
        <w:rFonts w:ascii="Arial" w:hAnsi="Arial" w:cs="Arial"/>
        <w:b/>
        <w:bCs/>
        <w:i w:val="0"/>
        <w:iCs w:val="0"/>
        <w:smallCaps w:val="0"/>
        <w:strike w:val="0"/>
        <w:color w:val="000000"/>
        <w:spacing w:val="0"/>
        <w:w w:val="100"/>
        <w:position w:val="0"/>
        <w:sz w:val="17"/>
        <w:szCs w:val="17"/>
        <w:u w:val="none"/>
      </w:rPr>
    </w:lvl>
  </w:abstractNum>
  <w:abstractNum w:abstractNumId="3"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4"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5" w15:restartNumberingAfterBreak="0">
    <w:nsid w:val="07FC7898"/>
    <w:multiLevelType w:val="hybridMultilevel"/>
    <w:tmpl w:val="50AE751C"/>
    <w:lvl w:ilvl="0" w:tplc="5A1437C8">
      <w:start w:val="1"/>
      <w:numFmt w:val="decimal"/>
      <w:lvlText w:val="%1."/>
      <w:lvlJc w:val="left"/>
      <w:pPr>
        <w:ind w:left="1482" w:hanging="915"/>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6" w15:restartNumberingAfterBreak="0">
    <w:nsid w:val="0C542E6E"/>
    <w:multiLevelType w:val="hybridMultilevel"/>
    <w:tmpl w:val="ECF87820"/>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7" w15:restartNumberingAfterBreak="0">
    <w:nsid w:val="0CA705AE"/>
    <w:multiLevelType w:val="hybridMultilevel"/>
    <w:tmpl w:val="1FB028B2"/>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8" w15:restartNumberingAfterBreak="0">
    <w:nsid w:val="15255C7C"/>
    <w:multiLevelType w:val="hybridMultilevel"/>
    <w:tmpl w:val="85CAF93A"/>
    <w:lvl w:ilvl="0" w:tplc="4FE8D54E">
      <w:start w:val="1"/>
      <w:numFmt w:val="lowerLetter"/>
      <w:lvlText w:val="%1."/>
      <w:lvlJc w:val="left"/>
      <w:pPr>
        <w:ind w:left="1494" w:hanging="360"/>
      </w:pPr>
      <w:rPr>
        <w:rFonts w:hint="default"/>
      </w:r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9" w15:restartNumberingAfterBreak="0">
    <w:nsid w:val="16AB4194"/>
    <w:multiLevelType w:val="hybridMultilevel"/>
    <w:tmpl w:val="07442F84"/>
    <w:lvl w:ilvl="0" w:tplc="240A0001">
      <w:start w:val="1"/>
      <w:numFmt w:val="bullet"/>
      <w:lvlText w:val=""/>
      <w:lvlJc w:val="left"/>
      <w:pPr>
        <w:ind w:left="1854" w:hanging="360"/>
      </w:pPr>
      <w:rPr>
        <w:rFonts w:ascii="Symbol" w:hAnsi="Symbol" w:hint="default"/>
      </w:rPr>
    </w:lvl>
    <w:lvl w:ilvl="1" w:tplc="240A0003" w:tentative="1">
      <w:start w:val="1"/>
      <w:numFmt w:val="bullet"/>
      <w:lvlText w:val="o"/>
      <w:lvlJc w:val="left"/>
      <w:pPr>
        <w:ind w:left="2574" w:hanging="360"/>
      </w:pPr>
      <w:rPr>
        <w:rFonts w:ascii="Courier New" w:hAnsi="Courier New" w:cs="Courier New" w:hint="default"/>
      </w:rPr>
    </w:lvl>
    <w:lvl w:ilvl="2" w:tplc="240A0005" w:tentative="1">
      <w:start w:val="1"/>
      <w:numFmt w:val="bullet"/>
      <w:lvlText w:val=""/>
      <w:lvlJc w:val="left"/>
      <w:pPr>
        <w:ind w:left="3294" w:hanging="360"/>
      </w:pPr>
      <w:rPr>
        <w:rFonts w:ascii="Wingdings" w:hAnsi="Wingdings" w:hint="default"/>
      </w:rPr>
    </w:lvl>
    <w:lvl w:ilvl="3" w:tplc="240A0001" w:tentative="1">
      <w:start w:val="1"/>
      <w:numFmt w:val="bullet"/>
      <w:lvlText w:val=""/>
      <w:lvlJc w:val="left"/>
      <w:pPr>
        <w:ind w:left="4014" w:hanging="360"/>
      </w:pPr>
      <w:rPr>
        <w:rFonts w:ascii="Symbol" w:hAnsi="Symbol" w:hint="default"/>
      </w:rPr>
    </w:lvl>
    <w:lvl w:ilvl="4" w:tplc="240A0003" w:tentative="1">
      <w:start w:val="1"/>
      <w:numFmt w:val="bullet"/>
      <w:lvlText w:val="o"/>
      <w:lvlJc w:val="left"/>
      <w:pPr>
        <w:ind w:left="4734" w:hanging="360"/>
      </w:pPr>
      <w:rPr>
        <w:rFonts w:ascii="Courier New" w:hAnsi="Courier New" w:cs="Courier New" w:hint="default"/>
      </w:rPr>
    </w:lvl>
    <w:lvl w:ilvl="5" w:tplc="240A0005" w:tentative="1">
      <w:start w:val="1"/>
      <w:numFmt w:val="bullet"/>
      <w:lvlText w:val=""/>
      <w:lvlJc w:val="left"/>
      <w:pPr>
        <w:ind w:left="5454" w:hanging="360"/>
      </w:pPr>
      <w:rPr>
        <w:rFonts w:ascii="Wingdings" w:hAnsi="Wingdings" w:hint="default"/>
      </w:rPr>
    </w:lvl>
    <w:lvl w:ilvl="6" w:tplc="240A0001" w:tentative="1">
      <w:start w:val="1"/>
      <w:numFmt w:val="bullet"/>
      <w:lvlText w:val=""/>
      <w:lvlJc w:val="left"/>
      <w:pPr>
        <w:ind w:left="6174" w:hanging="360"/>
      </w:pPr>
      <w:rPr>
        <w:rFonts w:ascii="Symbol" w:hAnsi="Symbol" w:hint="default"/>
      </w:rPr>
    </w:lvl>
    <w:lvl w:ilvl="7" w:tplc="240A0003" w:tentative="1">
      <w:start w:val="1"/>
      <w:numFmt w:val="bullet"/>
      <w:lvlText w:val="o"/>
      <w:lvlJc w:val="left"/>
      <w:pPr>
        <w:ind w:left="6894" w:hanging="360"/>
      </w:pPr>
      <w:rPr>
        <w:rFonts w:ascii="Courier New" w:hAnsi="Courier New" w:cs="Courier New" w:hint="default"/>
      </w:rPr>
    </w:lvl>
    <w:lvl w:ilvl="8" w:tplc="240A0005" w:tentative="1">
      <w:start w:val="1"/>
      <w:numFmt w:val="bullet"/>
      <w:lvlText w:val=""/>
      <w:lvlJc w:val="left"/>
      <w:pPr>
        <w:ind w:left="7614" w:hanging="360"/>
      </w:pPr>
      <w:rPr>
        <w:rFonts w:ascii="Wingdings" w:hAnsi="Wingdings" w:hint="default"/>
      </w:rPr>
    </w:lvl>
  </w:abstractNum>
  <w:abstractNum w:abstractNumId="10" w15:restartNumberingAfterBreak="0">
    <w:nsid w:val="20AA4908"/>
    <w:multiLevelType w:val="hybridMultilevel"/>
    <w:tmpl w:val="0E9A9552"/>
    <w:lvl w:ilvl="0" w:tplc="240A000F">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53632F5"/>
    <w:multiLevelType w:val="hybridMultilevel"/>
    <w:tmpl w:val="2F6477C0"/>
    <w:lvl w:ilvl="0" w:tplc="240A0001">
      <w:start w:val="1"/>
      <w:numFmt w:val="bullet"/>
      <w:lvlText w:val=""/>
      <w:lvlJc w:val="left"/>
      <w:pPr>
        <w:ind w:left="1287" w:hanging="360"/>
      </w:pPr>
      <w:rPr>
        <w:rFonts w:ascii="Symbol" w:hAnsi="Symbol" w:hint="default"/>
      </w:rPr>
    </w:lvl>
    <w:lvl w:ilvl="1" w:tplc="62CA57BC">
      <w:start w:val="2"/>
      <w:numFmt w:val="bullet"/>
      <w:lvlText w:val="•"/>
      <w:lvlJc w:val="left"/>
      <w:pPr>
        <w:ind w:left="2007" w:hanging="360"/>
      </w:pPr>
      <w:rPr>
        <w:rFonts w:ascii="Bookman Old Style" w:eastAsia="Times New Roman" w:hAnsi="Bookman Old Style" w:cs="Times New Roman"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2" w15:restartNumberingAfterBreak="0">
    <w:nsid w:val="416806C5"/>
    <w:multiLevelType w:val="hybridMultilevel"/>
    <w:tmpl w:val="CB9E25D0"/>
    <w:lvl w:ilvl="0" w:tplc="240A0003">
      <w:start w:val="1"/>
      <w:numFmt w:val="bullet"/>
      <w:lvlText w:val="o"/>
      <w:lvlJc w:val="left"/>
      <w:pPr>
        <w:ind w:left="1287" w:hanging="360"/>
      </w:pPr>
      <w:rPr>
        <w:rFonts w:ascii="Courier New" w:hAnsi="Courier New" w:cs="Courier New"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3" w15:restartNumberingAfterBreak="0">
    <w:nsid w:val="444D1306"/>
    <w:multiLevelType w:val="hybridMultilevel"/>
    <w:tmpl w:val="0ACC71A8"/>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4" w15:restartNumberingAfterBreak="0">
    <w:nsid w:val="45FC18E6"/>
    <w:multiLevelType w:val="hybridMultilevel"/>
    <w:tmpl w:val="E800FE1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64C172F"/>
    <w:multiLevelType w:val="hybridMultilevel"/>
    <w:tmpl w:val="1E16A0A6"/>
    <w:lvl w:ilvl="0" w:tplc="49C8E0E4">
      <w:start w:val="1"/>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6" w15:restartNumberingAfterBreak="0">
    <w:nsid w:val="562E7730"/>
    <w:multiLevelType w:val="hybridMultilevel"/>
    <w:tmpl w:val="7668E7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A68234E"/>
    <w:multiLevelType w:val="hybridMultilevel"/>
    <w:tmpl w:val="665C763A"/>
    <w:lvl w:ilvl="0" w:tplc="240A000F">
      <w:start w:val="1"/>
      <w:numFmt w:val="decimal"/>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18" w15:restartNumberingAfterBreak="0">
    <w:nsid w:val="5C8D61E7"/>
    <w:multiLevelType w:val="hybridMultilevel"/>
    <w:tmpl w:val="386AAC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CB72A0A"/>
    <w:multiLevelType w:val="hybridMultilevel"/>
    <w:tmpl w:val="A546FDF6"/>
    <w:lvl w:ilvl="0" w:tplc="4FE8D54E">
      <w:start w:val="1"/>
      <w:numFmt w:val="lowerLetter"/>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0" w15:restartNumberingAfterBreak="0">
    <w:nsid w:val="5CFF68EF"/>
    <w:multiLevelType w:val="hybridMultilevel"/>
    <w:tmpl w:val="BB5A0A5C"/>
    <w:lvl w:ilvl="0" w:tplc="240A000F">
      <w:start w:val="1"/>
      <w:numFmt w:val="decimal"/>
      <w:lvlText w:val="%1."/>
      <w:lvlJc w:val="left"/>
      <w:pPr>
        <w:ind w:left="1494" w:hanging="360"/>
      </w:pPr>
      <w:rPr>
        <w:rFonts w:hint="default"/>
      </w:r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21" w15:restartNumberingAfterBreak="0">
    <w:nsid w:val="601E24D4"/>
    <w:multiLevelType w:val="hybridMultilevel"/>
    <w:tmpl w:val="271222B6"/>
    <w:lvl w:ilvl="0" w:tplc="2C88C4CC">
      <w:start w:val="1"/>
      <w:numFmt w:val="decimal"/>
      <w:lvlText w:val="%1."/>
      <w:lvlJc w:val="left"/>
      <w:pPr>
        <w:ind w:left="720" w:hanging="360"/>
      </w:pPr>
      <w:rPr>
        <w:rFonts w:ascii="Bookman Old Style" w:hAnsi="Bookman Old Style"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73432BD8"/>
    <w:multiLevelType w:val="hybridMultilevel"/>
    <w:tmpl w:val="1F3E190C"/>
    <w:lvl w:ilvl="0" w:tplc="68D4F308">
      <w:start w:val="1"/>
      <w:numFmt w:val="decimal"/>
      <w:pStyle w:val="ARTICULOS"/>
      <w:lvlText w:val="Artículo %1."/>
      <w:lvlJc w:val="left"/>
      <w:pPr>
        <w:ind w:left="4046" w:hanging="360"/>
      </w:pPr>
      <w:rPr>
        <w:rFonts w:ascii="Bookman Old Style" w:hAnsi="Bookman Old Style" w:cs="Times New Roman" w:hint="default"/>
        <w:b/>
        <w:i w:val="0"/>
        <w:iCs w:val="0"/>
        <w:caps w:val="0"/>
        <w:smallCaps w:val="0"/>
        <w:strike w:val="0"/>
        <w:dstrike w:val="0"/>
        <w:noProof w:val="0"/>
        <w:vanish w:val="0"/>
        <w:color w:val="000000"/>
        <w:spacing w:val="0"/>
        <w:kern w:val="0"/>
        <w:position w:val="0"/>
        <w:sz w:val="24"/>
        <w:szCs w:val="24"/>
        <w:u w:val="none"/>
        <w:effect w:val="none"/>
        <w:vertAlign w:val="baseline"/>
        <w:em w:val="none"/>
        <w:lang w:val="es-ES" w:eastAsia="x-none"/>
        <w:specVanish w:val="0"/>
        <w14:shadow w14:blurRad="0" w14:dist="0" w14:dir="0" w14:sx="0" w14:sy="0" w14:kx="0" w14:ky="0" w14:algn="none">
          <w14:srgbClr w14:val="000000"/>
        </w14:shadow>
        <w14:textOutline w14:w="0" w14:cap="rnd" w14:cmpd="sng" w14:algn="ctr">
          <w14:noFill/>
          <w14:prstDash w14:val="solid"/>
          <w14:bevel/>
        </w14:textOutline>
      </w:rPr>
    </w:lvl>
    <w:lvl w:ilvl="1" w:tplc="240A0019">
      <w:start w:val="1"/>
      <w:numFmt w:val="lowerLetter"/>
      <w:lvlText w:val="%2."/>
      <w:lvlJc w:val="left"/>
      <w:pPr>
        <w:ind w:left="-338" w:hanging="360"/>
      </w:pPr>
    </w:lvl>
    <w:lvl w:ilvl="2" w:tplc="240A000F">
      <w:start w:val="1"/>
      <w:numFmt w:val="decimal"/>
      <w:lvlText w:val="%3."/>
      <w:lvlJc w:val="left"/>
      <w:pPr>
        <w:ind w:left="382" w:hanging="180"/>
      </w:pPr>
    </w:lvl>
    <w:lvl w:ilvl="3" w:tplc="240A000F" w:tentative="1">
      <w:start w:val="1"/>
      <w:numFmt w:val="decimal"/>
      <w:lvlText w:val="%4."/>
      <w:lvlJc w:val="left"/>
      <w:pPr>
        <w:ind w:left="1102" w:hanging="360"/>
      </w:pPr>
    </w:lvl>
    <w:lvl w:ilvl="4" w:tplc="240A0019" w:tentative="1">
      <w:start w:val="1"/>
      <w:numFmt w:val="lowerLetter"/>
      <w:lvlText w:val="%5."/>
      <w:lvlJc w:val="left"/>
      <w:pPr>
        <w:ind w:left="1822" w:hanging="360"/>
      </w:pPr>
    </w:lvl>
    <w:lvl w:ilvl="5" w:tplc="240A001B" w:tentative="1">
      <w:start w:val="1"/>
      <w:numFmt w:val="lowerRoman"/>
      <w:lvlText w:val="%6."/>
      <w:lvlJc w:val="right"/>
      <w:pPr>
        <w:ind w:left="2542" w:hanging="180"/>
      </w:pPr>
    </w:lvl>
    <w:lvl w:ilvl="6" w:tplc="240A000F" w:tentative="1">
      <w:start w:val="1"/>
      <w:numFmt w:val="decimal"/>
      <w:lvlText w:val="%7."/>
      <w:lvlJc w:val="left"/>
      <w:pPr>
        <w:ind w:left="3262" w:hanging="360"/>
      </w:pPr>
    </w:lvl>
    <w:lvl w:ilvl="7" w:tplc="240A0019" w:tentative="1">
      <w:start w:val="1"/>
      <w:numFmt w:val="lowerLetter"/>
      <w:lvlText w:val="%8."/>
      <w:lvlJc w:val="left"/>
      <w:pPr>
        <w:ind w:left="3982" w:hanging="360"/>
      </w:pPr>
    </w:lvl>
    <w:lvl w:ilvl="8" w:tplc="240A001B" w:tentative="1">
      <w:start w:val="1"/>
      <w:numFmt w:val="lowerRoman"/>
      <w:lvlText w:val="%9."/>
      <w:lvlJc w:val="right"/>
      <w:pPr>
        <w:ind w:left="4702" w:hanging="180"/>
      </w:pPr>
    </w:lvl>
  </w:abstractNum>
  <w:num w:numId="1">
    <w:abstractNumId w:val="4"/>
  </w:num>
  <w:num w:numId="2">
    <w:abstractNumId w:val="22"/>
  </w:num>
  <w:num w:numId="3">
    <w:abstractNumId w:val="14"/>
  </w:num>
  <w:num w:numId="4">
    <w:abstractNumId w:val="21"/>
  </w:num>
  <w:num w:numId="5">
    <w:abstractNumId w:val="15"/>
  </w:num>
  <w:num w:numId="6">
    <w:abstractNumId w:val="10"/>
  </w:num>
  <w:num w:numId="7">
    <w:abstractNumId w:val="17"/>
  </w:num>
  <w:num w:numId="8">
    <w:abstractNumId w:val="5"/>
  </w:num>
  <w:num w:numId="9">
    <w:abstractNumId w:val="11"/>
  </w:num>
  <w:num w:numId="10">
    <w:abstractNumId w:val="9"/>
  </w:num>
  <w:num w:numId="11">
    <w:abstractNumId w:val="18"/>
  </w:num>
  <w:num w:numId="12">
    <w:abstractNumId w:val="16"/>
  </w:num>
  <w:num w:numId="13">
    <w:abstractNumId w:val="19"/>
  </w:num>
  <w:num w:numId="14">
    <w:abstractNumId w:val="8"/>
  </w:num>
  <w:num w:numId="15">
    <w:abstractNumId w:val="20"/>
  </w:num>
  <w:num w:numId="16">
    <w:abstractNumId w:val="12"/>
  </w:num>
  <w:num w:numId="17">
    <w:abstractNumId w:val="7"/>
  </w:num>
  <w:num w:numId="18">
    <w:abstractNumId w:val="13"/>
  </w:num>
  <w:num w:numId="19">
    <w:abstractNumId w:val="6"/>
  </w:num>
  <w:num w:numId="20">
    <w:abstractNumId w:val="0"/>
  </w:num>
  <w:num w:numId="21">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BCA"/>
    <w:rsid w:val="00002C5A"/>
    <w:rsid w:val="000068F0"/>
    <w:rsid w:val="0001493D"/>
    <w:rsid w:val="0003079D"/>
    <w:rsid w:val="000372E9"/>
    <w:rsid w:val="00037534"/>
    <w:rsid w:val="00051E42"/>
    <w:rsid w:val="000651C3"/>
    <w:rsid w:val="00074962"/>
    <w:rsid w:val="000768E2"/>
    <w:rsid w:val="00086996"/>
    <w:rsid w:val="00096487"/>
    <w:rsid w:val="000B2CF1"/>
    <w:rsid w:val="000D4D20"/>
    <w:rsid w:val="000D77B1"/>
    <w:rsid w:val="000E43B1"/>
    <w:rsid w:val="000E7FC0"/>
    <w:rsid w:val="000F619F"/>
    <w:rsid w:val="001030F9"/>
    <w:rsid w:val="001079AA"/>
    <w:rsid w:val="00110447"/>
    <w:rsid w:val="001164AC"/>
    <w:rsid w:val="00131DB0"/>
    <w:rsid w:val="001544B0"/>
    <w:rsid w:val="00161159"/>
    <w:rsid w:val="00167E49"/>
    <w:rsid w:val="001851C6"/>
    <w:rsid w:val="00185CE7"/>
    <w:rsid w:val="00193AF1"/>
    <w:rsid w:val="001976B3"/>
    <w:rsid w:val="001A1203"/>
    <w:rsid w:val="001B0BF6"/>
    <w:rsid w:val="001B4CCB"/>
    <w:rsid w:val="001B534B"/>
    <w:rsid w:val="001B6721"/>
    <w:rsid w:val="001C513B"/>
    <w:rsid w:val="001C606A"/>
    <w:rsid w:val="001D2917"/>
    <w:rsid w:val="001E04A9"/>
    <w:rsid w:val="001E531D"/>
    <w:rsid w:val="001E5EF3"/>
    <w:rsid w:val="001F1817"/>
    <w:rsid w:val="001F2B83"/>
    <w:rsid w:val="00201D11"/>
    <w:rsid w:val="0020666C"/>
    <w:rsid w:val="002071F1"/>
    <w:rsid w:val="002168B9"/>
    <w:rsid w:val="002360EA"/>
    <w:rsid w:val="00246BDD"/>
    <w:rsid w:val="00250C34"/>
    <w:rsid w:val="0025381F"/>
    <w:rsid w:val="00253CDE"/>
    <w:rsid w:val="00257891"/>
    <w:rsid w:val="00267AFB"/>
    <w:rsid w:val="00283212"/>
    <w:rsid w:val="002A3000"/>
    <w:rsid w:val="002A3B53"/>
    <w:rsid w:val="002C2E32"/>
    <w:rsid w:val="002C2F59"/>
    <w:rsid w:val="002C38BA"/>
    <w:rsid w:val="002C480F"/>
    <w:rsid w:val="002D0502"/>
    <w:rsid w:val="002E47EE"/>
    <w:rsid w:val="002E48FC"/>
    <w:rsid w:val="002E789E"/>
    <w:rsid w:val="002F68A3"/>
    <w:rsid w:val="002F6C3C"/>
    <w:rsid w:val="003164D9"/>
    <w:rsid w:val="0032228A"/>
    <w:rsid w:val="00322645"/>
    <w:rsid w:val="00330B53"/>
    <w:rsid w:val="00331103"/>
    <w:rsid w:val="00331F35"/>
    <w:rsid w:val="0033303E"/>
    <w:rsid w:val="003347B1"/>
    <w:rsid w:val="003360A2"/>
    <w:rsid w:val="0033749B"/>
    <w:rsid w:val="003401B5"/>
    <w:rsid w:val="00346950"/>
    <w:rsid w:val="00351047"/>
    <w:rsid w:val="00351A5E"/>
    <w:rsid w:val="003613EA"/>
    <w:rsid w:val="0036200C"/>
    <w:rsid w:val="003655CF"/>
    <w:rsid w:val="00370A60"/>
    <w:rsid w:val="00393342"/>
    <w:rsid w:val="0039378C"/>
    <w:rsid w:val="003B50DF"/>
    <w:rsid w:val="003C1360"/>
    <w:rsid w:val="003D171F"/>
    <w:rsid w:val="003D682B"/>
    <w:rsid w:val="003F59E4"/>
    <w:rsid w:val="00403E9A"/>
    <w:rsid w:val="004276D1"/>
    <w:rsid w:val="00444733"/>
    <w:rsid w:val="00445CF1"/>
    <w:rsid w:val="0044694B"/>
    <w:rsid w:val="00447FE8"/>
    <w:rsid w:val="00451FF9"/>
    <w:rsid w:val="004570FE"/>
    <w:rsid w:val="00467145"/>
    <w:rsid w:val="0046738F"/>
    <w:rsid w:val="00483542"/>
    <w:rsid w:val="004835E4"/>
    <w:rsid w:val="00493D5D"/>
    <w:rsid w:val="00494BE4"/>
    <w:rsid w:val="004966B0"/>
    <w:rsid w:val="004A1394"/>
    <w:rsid w:val="004A4B8D"/>
    <w:rsid w:val="004A677A"/>
    <w:rsid w:val="004A7835"/>
    <w:rsid w:val="004B2371"/>
    <w:rsid w:val="004B5708"/>
    <w:rsid w:val="004B65F7"/>
    <w:rsid w:val="004C299E"/>
    <w:rsid w:val="004C4BDB"/>
    <w:rsid w:val="004C5347"/>
    <w:rsid w:val="004F21D4"/>
    <w:rsid w:val="004F6A7B"/>
    <w:rsid w:val="00505CEA"/>
    <w:rsid w:val="00506375"/>
    <w:rsid w:val="00513B41"/>
    <w:rsid w:val="00516A8F"/>
    <w:rsid w:val="005237A7"/>
    <w:rsid w:val="00547070"/>
    <w:rsid w:val="0055674D"/>
    <w:rsid w:val="00560437"/>
    <w:rsid w:val="00560FC4"/>
    <w:rsid w:val="0056639C"/>
    <w:rsid w:val="00572628"/>
    <w:rsid w:val="00575874"/>
    <w:rsid w:val="00590C88"/>
    <w:rsid w:val="0059208B"/>
    <w:rsid w:val="005A0389"/>
    <w:rsid w:val="005C1BCA"/>
    <w:rsid w:val="005E6508"/>
    <w:rsid w:val="005F1C68"/>
    <w:rsid w:val="005F3F22"/>
    <w:rsid w:val="0060008A"/>
    <w:rsid w:val="00612755"/>
    <w:rsid w:val="006441EA"/>
    <w:rsid w:val="0065138A"/>
    <w:rsid w:val="0065201F"/>
    <w:rsid w:val="00656706"/>
    <w:rsid w:val="006673C7"/>
    <w:rsid w:val="00671E24"/>
    <w:rsid w:val="0067294D"/>
    <w:rsid w:val="00677ABF"/>
    <w:rsid w:val="006948D9"/>
    <w:rsid w:val="00696941"/>
    <w:rsid w:val="006A5495"/>
    <w:rsid w:val="006B2543"/>
    <w:rsid w:val="006B68C9"/>
    <w:rsid w:val="006D6420"/>
    <w:rsid w:val="006E3CAF"/>
    <w:rsid w:val="006E4CFF"/>
    <w:rsid w:val="006F4984"/>
    <w:rsid w:val="006F6F8A"/>
    <w:rsid w:val="00701265"/>
    <w:rsid w:val="00720524"/>
    <w:rsid w:val="00723A63"/>
    <w:rsid w:val="007254EE"/>
    <w:rsid w:val="00735D6F"/>
    <w:rsid w:val="0073600E"/>
    <w:rsid w:val="00744B35"/>
    <w:rsid w:val="00760851"/>
    <w:rsid w:val="0078006D"/>
    <w:rsid w:val="00784E27"/>
    <w:rsid w:val="00785E5C"/>
    <w:rsid w:val="007860F7"/>
    <w:rsid w:val="007917F3"/>
    <w:rsid w:val="007A0E88"/>
    <w:rsid w:val="007B77DB"/>
    <w:rsid w:val="007B79E1"/>
    <w:rsid w:val="007D4A88"/>
    <w:rsid w:val="007F3B34"/>
    <w:rsid w:val="007F45BD"/>
    <w:rsid w:val="007F66B9"/>
    <w:rsid w:val="007F6CF0"/>
    <w:rsid w:val="0080052E"/>
    <w:rsid w:val="00800BA4"/>
    <w:rsid w:val="00812471"/>
    <w:rsid w:val="008315F2"/>
    <w:rsid w:val="008347D1"/>
    <w:rsid w:val="00844EAB"/>
    <w:rsid w:val="00846CC8"/>
    <w:rsid w:val="0087487D"/>
    <w:rsid w:val="0087723A"/>
    <w:rsid w:val="00892686"/>
    <w:rsid w:val="008932C5"/>
    <w:rsid w:val="0089470C"/>
    <w:rsid w:val="0089512B"/>
    <w:rsid w:val="008A5019"/>
    <w:rsid w:val="008C45BE"/>
    <w:rsid w:val="008C7C6D"/>
    <w:rsid w:val="008E0BB6"/>
    <w:rsid w:val="008E46D8"/>
    <w:rsid w:val="008F0823"/>
    <w:rsid w:val="008F2026"/>
    <w:rsid w:val="008F5C24"/>
    <w:rsid w:val="008F605F"/>
    <w:rsid w:val="00902DFA"/>
    <w:rsid w:val="009055F7"/>
    <w:rsid w:val="00906244"/>
    <w:rsid w:val="00913A5A"/>
    <w:rsid w:val="00916840"/>
    <w:rsid w:val="0092233F"/>
    <w:rsid w:val="00922F32"/>
    <w:rsid w:val="009236BC"/>
    <w:rsid w:val="00925398"/>
    <w:rsid w:val="00933C55"/>
    <w:rsid w:val="0093522B"/>
    <w:rsid w:val="009364D0"/>
    <w:rsid w:val="00943652"/>
    <w:rsid w:val="0095007D"/>
    <w:rsid w:val="009625E3"/>
    <w:rsid w:val="00962A90"/>
    <w:rsid w:val="0097340A"/>
    <w:rsid w:val="009746FD"/>
    <w:rsid w:val="009802B3"/>
    <w:rsid w:val="00981490"/>
    <w:rsid w:val="00986363"/>
    <w:rsid w:val="009877A4"/>
    <w:rsid w:val="009A06E3"/>
    <w:rsid w:val="009A682D"/>
    <w:rsid w:val="009B05E8"/>
    <w:rsid w:val="009C0053"/>
    <w:rsid w:val="009C322E"/>
    <w:rsid w:val="009C7403"/>
    <w:rsid w:val="009D53E5"/>
    <w:rsid w:val="009D7D18"/>
    <w:rsid w:val="009E166A"/>
    <w:rsid w:val="009E2BA7"/>
    <w:rsid w:val="00A10640"/>
    <w:rsid w:val="00A220CA"/>
    <w:rsid w:val="00A3106B"/>
    <w:rsid w:val="00A35B73"/>
    <w:rsid w:val="00A35D46"/>
    <w:rsid w:val="00A371B3"/>
    <w:rsid w:val="00A42417"/>
    <w:rsid w:val="00A44FAD"/>
    <w:rsid w:val="00A464A9"/>
    <w:rsid w:val="00A55137"/>
    <w:rsid w:val="00A6381B"/>
    <w:rsid w:val="00A66E25"/>
    <w:rsid w:val="00A705BC"/>
    <w:rsid w:val="00A84D12"/>
    <w:rsid w:val="00AC44B0"/>
    <w:rsid w:val="00AC7523"/>
    <w:rsid w:val="00AC7D9C"/>
    <w:rsid w:val="00AD168D"/>
    <w:rsid w:val="00AE4E4C"/>
    <w:rsid w:val="00AE5D16"/>
    <w:rsid w:val="00AF279C"/>
    <w:rsid w:val="00B05FD2"/>
    <w:rsid w:val="00B17697"/>
    <w:rsid w:val="00B467DB"/>
    <w:rsid w:val="00B53FFF"/>
    <w:rsid w:val="00B56135"/>
    <w:rsid w:val="00B57AF6"/>
    <w:rsid w:val="00B8540F"/>
    <w:rsid w:val="00B87342"/>
    <w:rsid w:val="00B91B9E"/>
    <w:rsid w:val="00BA57DB"/>
    <w:rsid w:val="00BC35AA"/>
    <w:rsid w:val="00BC74BC"/>
    <w:rsid w:val="00BE5DEF"/>
    <w:rsid w:val="00C139AB"/>
    <w:rsid w:val="00C149F3"/>
    <w:rsid w:val="00C31FCA"/>
    <w:rsid w:val="00C3243A"/>
    <w:rsid w:val="00C345DC"/>
    <w:rsid w:val="00C53D56"/>
    <w:rsid w:val="00C54EB1"/>
    <w:rsid w:val="00C60EB5"/>
    <w:rsid w:val="00C705A5"/>
    <w:rsid w:val="00C7096A"/>
    <w:rsid w:val="00C8557A"/>
    <w:rsid w:val="00CA077E"/>
    <w:rsid w:val="00CA4C24"/>
    <w:rsid w:val="00CC2C25"/>
    <w:rsid w:val="00CC6E45"/>
    <w:rsid w:val="00CD60B6"/>
    <w:rsid w:val="00CD6EF8"/>
    <w:rsid w:val="00CD74B5"/>
    <w:rsid w:val="00CF4873"/>
    <w:rsid w:val="00CF5BA8"/>
    <w:rsid w:val="00D07C49"/>
    <w:rsid w:val="00D21ABE"/>
    <w:rsid w:val="00D245B4"/>
    <w:rsid w:val="00D316EC"/>
    <w:rsid w:val="00D41337"/>
    <w:rsid w:val="00D51504"/>
    <w:rsid w:val="00D56596"/>
    <w:rsid w:val="00D65730"/>
    <w:rsid w:val="00D7068D"/>
    <w:rsid w:val="00D76C12"/>
    <w:rsid w:val="00D93FE3"/>
    <w:rsid w:val="00DA08F9"/>
    <w:rsid w:val="00DB400F"/>
    <w:rsid w:val="00DC340F"/>
    <w:rsid w:val="00DC442C"/>
    <w:rsid w:val="00DC7728"/>
    <w:rsid w:val="00DD3558"/>
    <w:rsid w:val="00DE34B3"/>
    <w:rsid w:val="00DE5054"/>
    <w:rsid w:val="00DE577A"/>
    <w:rsid w:val="00DE5DBA"/>
    <w:rsid w:val="00DE6614"/>
    <w:rsid w:val="00DF37E9"/>
    <w:rsid w:val="00DF599B"/>
    <w:rsid w:val="00E12213"/>
    <w:rsid w:val="00E132CB"/>
    <w:rsid w:val="00E16F57"/>
    <w:rsid w:val="00E411EE"/>
    <w:rsid w:val="00E51B9C"/>
    <w:rsid w:val="00E91A96"/>
    <w:rsid w:val="00EA23A0"/>
    <w:rsid w:val="00EB023A"/>
    <w:rsid w:val="00EB1577"/>
    <w:rsid w:val="00EB2D23"/>
    <w:rsid w:val="00EB559D"/>
    <w:rsid w:val="00EC441A"/>
    <w:rsid w:val="00EC705E"/>
    <w:rsid w:val="00EF5680"/>
    <w:rsid w:val="00F064F7"/>
    <w:rsid w:val="00F1179A"/>
    <w:rsid w:val="00F11960"/>
    <w:rsid w:val="00F27035"/>
    <w:rsid w:val="00F30553"/>
    <w:rsid w:val="00F313E0"/>
    <w:rsid w:val="00F33A33"/>
    <w:rsid w:val="00F4478E"/>
    <w:rsid w:val="00F46EA4"/>
    <w:rsid w:val="00F60C4E"/>
    <w:rsid w:val="00F62750"/>
    <w:rsid w:val="00F62FAE"/>
    <w:rsid w:val="00F654EA"/>
    <w:rsid w:val="00F74DD6"/>
    <w:rsid w:val="00F80DAF"/>
    <w:rsid w:val="00F80EBD"/>
    <w:rsid w:val="00F868F0"/>
    <w:rsid w:val="00F90F7B"/>
    <w:rsid w:val="00F913D4"/>
    <w:rsid w:val="00F914EB"/>
    <w:rsid w:val="00F93A45"/>
    <w:rsid w:val="00FA71BF"/>
    <w:rsid w:val="00FB2E5A"/>
    <w:rsid w:val="00FB4BC2"/>
    <w:rsid w:val="00FC0FA7"/>
    <w:rsid w:val="00FC65B9"/>
    <w:rsid w:val="00FD101E"/>
    <w:rsid w:val="00FD292F"/>
    <w:rsid w:val="00FD554B"/>
    <w:rsid w:val="00FD7FC1"/>
    <w:rsid w:val="00FE517B"/>
    <w:rsid w:val="00FF4180"/>
    <w:rsid w:val="00FF6563"/>
    <w:rsid w:val="00FF6A33"/>
    <w:rsid w:val="00FF7E6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E1391E3-6F29-4620-B40C-5F9CC799F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ANEXO"/>
    <w:basedOn w:val="Normal"/>
    <w:next w:val="Normal"/>
    <w:link w:val="Ttulo1Car"/>
    <w:qFormat/>
    <w:rsid w:val="005C1BCA"/>
    <w:pPr>
      <w:keepNext/>
      <w:spacing w:after="0" w:line="240" w:lineRule="auto"/>
      <w:ind w:left="567"/>
      <w:jc w:val="center"/>
      <w:outlineLvl w:val="0"/>
    </w:pPr>
    <w:rPr>
      <w:rFonts w:ascii="CG Times" w:eastAsia="Times New Roman" w:hAnsi="CG Times" w:cs="Times New Roman"/>
      <w:b/>
      <w:sz w:val="24"/>
      <w:szCs w:val="20"/>
      <w:lang w:eastAsia="es-ES"/>
    </w:rPr>
  </w:style>
  <w:style w:type="paragraph" w:styleId="Ttulo2">
    <w:name w:val="heading 2"/>
    <w:basedOn w:val="Normal"/>
    <w:next w:val="Normal"/>
    <w:link w:val="Ttulo2Car"/>
    <w:uiPriority w:val="9"/>
    <w:unhideWhenUsed/>
    <w:qFormat/>
    <w:rsid w:val="007917F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5C1BCA"/>
    <w:pPr>
      <w:keepNext/>
      <w:spacing w:after="0" w:line="240" w:lineRule="auto"/>
      <w:ind w:left="567"/>
      <w:jc w:val="center"/>
      <w:outlineLvl w:val="2"/>
    </w:pPr>
    <w:rPr>
      <w:rFonts w:ascii="CG Times" w:eastAsia="Times New Roman" w:hAnsi="CG Times" w:cs="Times New Roman"/>
      <w:b/>
      <w:snapToGrid w:val="0"/>
      <w:color w:val="000000"/>
      <w:sz w:val="24"/>
      <w:szCs w:val="20"/>
      <w:lang w:val="es-ES_tradnl" w:eastAsia="es-ES"/>
    </w:rPr>
  </w:style>
  <w:style w:type="paragraph" w:styleId="Ttulo4">
    <w:name w:val="heading 4"/>
    <w:basedOn w:val="Normal"/>
    <w:next w:val="Normal"/>
    <w:link w:val="Ttulo4Car"/>
    <w:qFormat/>
    <w:rsid w:val="005C1BCA"/>
    <w:pPr>
      <w:keepNext/>
      <w:spacing w:after="0" w:line="240" w:lineRule="auto"/>
      <w:ind w:left="567"/>
      <w:jc w:val="center"/>
      <w:outlineLvl w:val="3"/>
    </w:pPr>
    <w:rPr>
      <w:rFonts w:ascii="Arial" w:eastAsia="Times New Roman" w:hAnsi="Arial" w:cs="Arial"/>
      <w:b/>
      <w:snapToGrid w:val="0"/>
      <w:color w:val="000000"/>
      <w:spacing w:val="20"/>
      <w:sz w:val="20"/>
      <w:szCs w:val="20"/>
      <w:lang w:val="es-ES_tradnl" w:eastAsia="es-ES"/>
    </w:rPr>
  </w:style>
  <w:style w:type="paragraph" w:styleId="Ttulo5">
    <w:name w:val="heading 5"/>
    <w:basedOn w:val="Normal"/>
    <w:next w:val="Normal"/>
    <w:link w:val="Ttulo5Car"/>
    <w:qFormat/>
    <w:rsid w:val="005C1BCA"/>
    <w:pPr>
      <w:keepNext/>
      <w:spacing w:after="0" w:line="240" w:lineRule="auto"/>
      <w:ind w:left="567"/>
      <w:jc w:val="center"/>
      <w:outlineLvl w:val="4"/>
    </w:pPr>
    <w:rPr>
      <w:rFonts w:ascii="Arial" w:eastAsia="Times New Roman" w:hAnsi="Arial" w:cs="Arial"/>
      <w:b/>
      <w:snapToGrid w:val="0"/>
      <w:color w:val="000000"/>
      <w:spacing w:val="20"/>
      <w:sz w:val="28"/>
      <w:szCs w:val="20"/>
      <w:lang w:val="es-ES_tradnl" w:eastAsia="es-ES"/>
    </w:rPr>
  </w:style>
  <w:style w:type="paragraph" w:styleId="Ttulo6">
    <w:name w:val="heading 6"/>
    <w:basedOn w:val="Normal"/>
    <w:next w:val="Normal"/>
    <w:link w:val="Ttulo6Car"/>
    <w:unhideWhenUsed/>
    <w:qFormat/>
    <w:rsid w:val="005C1BCA"/>
    <w:pPr>
      <w:spacing w:before="240" w:after="60" w:line="240" w:lineRule="auto"/>
      <w:ind w:left="567"/>
      <w:outlineLvl w:val="5"/>
    </w:pPr>
    <w:rPr>
      <w:rFonts w:ascii="Calibri" w:eastAsia="Times New Roman" w:hAnsi="Calibri" w:cs="Times New Roman"/>
      <w:b/>
      <w:bCs/>
      <w:lang w:val="es-ES" w:eastAsia="es-ES"/>
    </w:rPr>
  </w:style>
  <w:style w:type="paragraph" w:styleId="Ttulo7">
    <w:name w:val="heading 7"/>
    <w:basedOn w:val="Normal"/>
    <w:next w:val="Normal"/>
    <w:link w:val="Ttulo7Car"/>
    <w:uiPriority w:val="9"/>
    <w:semiHidden/>
    <w:unhideWhenUsed/>
    <w:qFormat/>
    <w:rsid w:val="005C1BCA"/>
    <w:pPr>
      <w:spacing w:before="240" w:after="60" w:line="240" w:lineRule="auto"/>
      <w:ind w:left="567"/>
      <w:outlineLvl w:val="6"/>
    </w:pPr>
    <w:rPr>
      <w:rFonts w:ascii="Calibri" w:eastAsia="Times New Roman" w:hAnsi="Calibri"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5C1BCA"/>
    <w:pPr>
      <w:ind w:left="720"/>
      <w:contextualSpacing/>
    </w:pPr>
  </w:style>
  <w:style w:type="character" w:customStyle="1" w:styleId="Ttulo1Car">
    <w:name w:val="Título 1 Car"/>
    <w:aliases w:val="ANEXO Car"/>
    <w:basedOn w:val="Fuentedeprrafopredeter"/>
    <w:link w:val="Ttulo1"/>
    <w:rsid w:val="005C1BCA"/>
    <w:rPr>
      <w:rFonts w:ascii="CG Times" w:eastAsia="Times New Roman" w:hAnsi="CG Times" w:cs="Times New Roman"/>
      <w:b/>
      <w:sz w:val="24"/>
      <w:szCs w:val="20"/>
      <w:lang w:eastAsia="es-ES"/>
    </w:rPr>
  </w:style>
  <w:style w:type="character" w:customStyle="1" w:styleId="Ttulo3Car">
    <w:name w:val="Título 3 Car"/>
    <w:basedOn w:val="Fuentedeprrafopredeter"/>
    <w:link w:val="Ttulo3"/>
    <w:rsid w:val="005C1BCA"/>
    <w:rPr>
      <w:rFonts w:ascii="CG Times" w:eastAsia="Times New Roman" w:hAnsi="CG Times" w:cs="Times New Roman"/>
      <w:b/>
      <w:snapToGrid w:val="0"/>
      <w:color w:val="000000"/>
      <w:sz w:val="24"/>
      <w:szCs w:val="20"/>
      <w:lang w:val="es-ES_tradnl" w:eastAsia="es-ES"/>
    </w:rPr>
  </w:style>
  <w:style w:type="character" w:customStyle="1" w:styleId="Ttulo4Car">
    <w:name w:val="Título 4 Car"/>
    <w:basedOn w:val="Fuentedeprrafopredeter"/>
    <w:link w:val="Ttulo4"/>
    <w:rsid w:val="005C1BCA"/>
    <w:rPr>
      <w:rFonts w:ascii="Arial" w:eastAsia="Times New Roman" w:hAnsi="Arial" w:cs="Arial"/>
      <w:b/>
      <w:snapToGrid w:val="0"/>
      <w:color w:val="000000"/>
      <w:spacing w:val="20"/>
      <w:sz w:val="20"/>
      <w:szCs w:val="20"/>
      <w:lang w:val="es-ES_tradnl" w:eastAsia="es-ES"/>
    </w:rPr>
  </w:style>
  <w:style w:type="character" w:customStyle="1" w:styleId="Ttulo5Car">
    <w:name w:val="Título 5 Car"/>
    <w:basedOn w:val="Fuentedeprrafopredeter"/>
    <w:link w:val="Ttulo5"/>
    <w:rsid w:val="005C1BCA"/>
    <w:rPr>
      <w:rFonts w:ascii="Arial" w:eastAsia="Times New Roman" w:hAnsi="Arial" w:cs="Arial"/>
      <w:b/>
      <w:snapToGrid w:val="0"/>
      <w:color w:val="000000"/>
      <w:spacing w:val="20"/>
      <w:sz w:val="28"/>
      <w:szCs w:val="20"/>
      <w:lang w:val="es-ES_tradnl" w:eastAsia="es-ES"/>
    </w:rPr>
  </w:style>
  <w:style w:type="character" w:customStyle="1" w:styleId="Ttulo6Car">
    <w:name w:val="Título 6 Car"/>
    <w:basedOn w:val="Fuentedeprrafopredeter"/>
    <w:link w:val="Ttulo6"/>
    <w:rsid w:val="005C1BCA"/>
    <w:rPr>
      <w:rFonts w:ascii="Calibri" w:eastAsia="Times New Roman" w:hAnsi="Calibri" w:cs="Times New Roman"/>
      <w:b/>
      <w:bCs/>
      <w:lang w:val="es-ES" w:eastAsia="es-ES"/>
    </w:rPr>
  </w:style>
  <w:style w:type="character" w:customStyle="1" w:styleId="Ttulo7Car">
    <w:name w:val="Título 7 Car"/>
    <w:basedOn w:val="Fuentedeprrafopredeter"/>
    <w:link w:val="Ttulo7"/>
    <w:uiPriority w:val="9"/>
    <w:semiHidden/>
    <w:rsid w:val="005C1BCA"/>
    <w:rPr>
      <w:rFonts w:ascii="Calibri" w:eastAsia="Times New Roman" w:hAnsi="Calibri" w:cs="Times New Roman"/>
      <w:sz w:val="24"/>
      <w:szCs w:val="24"/>
      <w:lang w:val="es-ES" w:eastAsia="es-ES"/>
    </w:rPr>
  </w:style>
  <w:style w:type="numbering" w:customStyle="1" w:styleId="Sinlista1">
    <w:name w:val="Sin lista1"/>
    <w:next w:val="Sinlista"/>
    <w:uiPriority w:val="99"/>
    <w:semiHidden/>
    <w:unhideWhenUsed/>
    <w:rsid w:val="005C1BCA"/>
  </w:style>
  <w:style w:type="paragraph" w:styleId="Encabezado">
    <w:name w:val="header"/>
    <w:basedOn w:val="Normal"/>
    <w:link w:val="EncabezadoCar"/>
    <w:rsid w:val="005C1BCA"/>
    <w:pPr>
      <w:tabs>
        <w:tab w:val="center" w:pos="4252"/>
        <w:tab w:val="right" w:pos="8504"/>
      </w:tabs>
      <w:spacing w:after="0" w:line="240" w:lineRule="auto"/>
      <w:ind w:left="567"/>
    </w:pPr>
    <w:rPr>
      <w:rFonts w:ascii="CG Times" w:eastAsia="Times New Roman" w:hAnsi="CG Times" w:cs="Times New Roman"/>
      <w:sz w:val="24"/>
      <w:szCs w:val="20"/>
      <w:lang w:eastAsia="es-ES"/>
    </w:rPr>
  </w:style>
  <w:style w:type="character" w:customStyle="1" w:styleId="EncabezadoCar">
    <w:name w:val="Encabezado Car"/>
    <w:basedOn w:val="Fuentedeprrafopredeter"/>
    <w:link w:val="Encabezado"/>
    <w:rsid w:val="005C1BCA"/>
    <w:rPr>
      <w:rFonts w:ascii="CG Times" w:eastAsia="Times New Roman" w:hAnsi="CG Times" w:cs="Times New Roman"/>
      <w:sz w:val="24"/>
      <w:szCs w:val="20"/>
      <w:lang w:eastAsia="es-ES"/>
    </w:rPr>
  </w:style>
  <w:style w:type="paragraph" w:styleId="Piedepgina">
    <w:name w:val="footer"/>
    <w:basedOn w:val="Normal"/>
    <w:link w:val="PiedepginaCar"/>
    <w:rsid w:val="005C1BCA"/>
    <w:pPr>
      <w:tabs>
        <w:tab w:val="center" w:pos="4252"/>
        <w:tab w:val="right" w:pos="8504"/>
      </w:tabs>
      <w:spacing w:after="0" w:line="240" w:lineRule="auto"/>
      <w:ind w:left="567"/>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rsid w:val="005C1BCA"/>
    <w:rPr>
      <w:rFonts w:ascii="Times New Roman" w:eastAsia="Times New Roman" w:hAnsi="Times New Roman" w:cs="Times New Roman"/>
      <w:sz w:val="24"/>
      <w:szCs w:val="24"/>
      <w:lang w:val="es-ES" w:eastAsia="es-ES"/>
    </w:rPr>
  </w:style>
  <w:style w:type="paragraph" w:customStyle="1" w:styleId="Estilo1">
    <w:name w:val="Estilo1"/>
    <w:basedOn w:val="Normal"/>
    <w:rsid w:val="005C1BCA"/>
    <w:pPr>
      <w:shd w:val="clear" w:color="auto" w:fill="C0C0C0"/>
      <w:spacing w:after="0" w:line="240" w:lineRule="auto"/>
      <w:ind w:left="567"/>
      <w:jc w:val="center"/>
    </w:pPr>
    <w:rPr>
      <w:rFonts w:ascii="Comic Sans MS" w:eastAsia="Times New Roman" w:hAnsi="Comic Sans MS" w:cs="Times New Roman"/>
      <w:color w:val="0000FF"/>
      <w:sz w:val="36"/>
      <w:szCs w:val="20"/>
      <w:lang w:eastAsia="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5C1BCA"/>
  </w:style>
  <w:style w:type="paragraph" w:styleId="Textoindependiente">
    <w:name w:val="Body Text"/>
    <w:basedOn w:val="Normal"/>
    <w:link w:val="TextoindependienteCar"/>
    <w:semiHidden/>
    <w:rsid w:val="005C1BCA"/>
    <w:pPr>
      <w:spacing w:after="0" w:line="240" w:lineRule="auto"/>
      <w:ind w:left="567"/>
      <w:jc w:val="center"/>
    </w:pPr>
    <w:rPr>
      <w:rFonts w:ascii="Arial" w:eastAsia="Times New Roman" w:hAnsi="Arial" w:cs="Arial"/>
      <w:b/>
      <w:bCs/>
      <w:sz w:val="24"/>
      <w:szCs w:val="24"/>
      <w:lang w:val="es-ES" w:eastAsia="es-ES"/>
    </w:rPr>
  </w:style>
  <w:style w:type="character" w:customStyle="1" w:styleId="TextoindependienteCar">
    <w:name w:val="Texto independiente Car"/>
    <w:basedOn w:val="Fuentedeprrafopredeter"/>
    <w:link w:val="Textoindependiente"/>
    <w:semiHidden/>
    <w:rsid w:val="005C1BCA"/>
    <w:rPr>
      <w:rFonts w:ascii="Arial" w:eastAsia="Times New Roman" w:hAnsi="Arial" w:cs="Arial"/>
      <w:b/>
      <w:bCs/>
      <w:sz w:val="24"/>
      <w:szCs w:val="24"/>
      <w:lang w:val="es-ES" w:eastAsia="es-ES"/>
    </w:rPr>
  </w:style>
  <w:style w:type="paragraph" w:styleId="Textoindependiente3">
    <w:name w:val="Body Text 3"/>
    <w:basedOn w:val="Normal"/>
    <w:link w:val="Textoindependiente3Car"/>
    <w:semiHidden/>
    <w:rsid w:val="005C1BCA"/>
    <w:pPr>
      <w:spacing w:after="0" w:line="240" w:lineRule="auto"/>
      <w:ind w:left="567"/>
      <w:jc w:val="center"/>
      <w:outlineLvl w:val="0"/>
    </w:pPr>
    <w:rPr>
      <w:rFonts w:ascii="Arial" w:eastAsia="Times New Roman" w:hAnsi="Arial" w:cs="Arial"/>
      <w:b/>
      <w:bCs/>
      <w:spacing w:val="-3"/>
      <w:sz w:val="24"/>
      <w:szCs w:val="24"/>
      <w:lang w:val="es-ES" w:eastAsia="es-ES"/>
    </w:rPr>
  </w:style>
  <w:style w:type="character" w:customStyle="1" w:styleId="Textoindependiente3Car">
    <w:name w:val="Texto independiente 3 Car"/>
    <w:basedOn w:val="Fuentedeprrafopredeter"/>
    <w:link w:val="Textoindependiente3"/>
    <w:semiHidden/>
    <w:rsid w:val="005C1BCA"/>
    <w:rPr>
      <w:rFonts w:ascii="Arial" w:eastAsia="Times New Roman" w:hAnsi="Arial" w:cs="Arial"/>
      <w:b/>
      <w:bCs/>
      <w:spacing w:val="-3"/>
      <w:sz w:val="24"/>
      <w:szCs w:val="24"/>
      <w:lang w:val="es-ES" w:eastAsia="es-ES"/>
    </w:rPr>
  </w:style>
  <w:style w:type="paragraph" w:styleId="Textodeglobo">
    <w:name w:val="Balloon Text"/>
    <w:basedOn w:val="Normal"/>
    <w:link w:val="TextodegloboCar"/>
    <w:uiPriority w:val="99"/>
    <w:semiHidden/>
    <w:unhideWhenUsed/>
    <w:rsid w:val="005C1BCA"/>
    <w:pPr>
      <w:spacing w:after="0" w:line="240" w:lineRule="auto"/>
      <w:ind w:left="567"/>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5C1BCA"/>
    <w:rPr>
      <w:rFonts w:ascii="Tahoma" w:eastAsia="Times New Roman" w:hAnsi="Tahoma" w:cs="Tahoma"/>
      <w:sz w:val="16"/>
      <w:szCs w:val="16"/>
      <w:lang w:val="es-ES" w:eastAsia="es-ES"/>
    </w:rPr>
  </w:style>
  <w:style w:type="table" w:styleId="Tablaconcuadrcula">
    <w:name w:val="Table Grid"/>
    <w:basedOn w:val="Tablanormal"/>
    <w:uiPriority w:val="59"/>
    <w:rsid w:val="005C1BC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qFormat/>
    <w:rsid w:val="005C1BCA"/>
    <w:pPr>
      <w:widowControl w:val="0"/>
      <w:adjustRightInd w:val="0"/>
      <w:spacing w:after="0" w:line="360" w:lineRule="atLeast"/>
      <w:ind w:left="567"/>
      <w:jc w:val="center"/>
      <w:textAlignment w:val="baseline"/>
    </w:pPr>
    <w:rPr>
      <w:rFonts w:ascii="Arial" w:eastAsia="Times New Roman" w:hAnsi="Arial" w:cs="Arial"/>
      <w:b/>
      <w:bCs/>
      <w:sz w:val="24"/>
      <w:szCs w:val="24"/>
      <w:lang w:val="es-ES" w:eastAsia="es-ES"/>
    </w:rPr>
  </w:style>
  <w:style w:type="character" w:customStyle="1" w:styleId="TtuloCar">
    <w:name w:val="Título Car"/>
    <w:basedOn w:val="Fuentedeprrafopredeter"/>
    <w:link w:val="Ttulo"/>
    <w:rsid w:val="005C1BCA"/>
    <w:rPr>
      <w:rFonts w:ascii="Arial" w:eastAsia="Times New Roman" w:hAnsi="Arial" w:cs="Arial"/>
      <w:b/>
      <w:bCs/>
      <w:sz w:val="24"/>
      <w:szCs w:val="24"/>
      <w:lang w:val="es-ES" w:eastAsia="es-ES"/>
    </w:rPr>
  </w:style>
  <w:style w:type="character" w:customStyle="1" w:styleId="PrrafodelistaCar">
    <w:name w:val="Párrafo de lista Car"/>
    <w:link w:val="Prrafodelista"/>
    <w:uiPriority w:val="34"/>
    <w:rsid w:val="005C1BCA"/>
  </w:style>
  <w:style w:type="paragraph" w:styleId="TDC1">
    <w:name w:val="toc 1"/>
    <w:basedOn w:val="Normal"/>
    <w:next w:val="Normal"/>
    <w:autoRedefine/>
    <w:rsid w:val="005C1BCA"/>
    <w:pPr>
      <w:tabs>
        <w:tab w:val="left" w:pos="480"/>
        <w:tab w:val="right" w:leader="dot" w:pos="8828"/>
      </w:tabs>
      <w:spacing w:before="120" w:after="0" w:line="240" w:lineRule="auto"/>
      <w:ind w:left="567"/>
      <w:jc w:val="both"/>
    </w:pPr>
    <w:rPr>
      <w:rFonts w:ascii="Arial" w:eastAsia="Times New Roman" w:hAnsi="Arial" w:cs="Times New Roman"/>
      <w:noProof/>
      <w:sz w:val="24"/>
      <w:szCs w:val="24"/>
      <w:lang w:val="es-ES" w:eastAsia="es-ES"/>
    </w:rPr>
  </w:style>
  <w:style w:type="paragraph" w:styleId="Textodebloque">
    <w:name w:val="Block Text"/>
    <w:basedOn w:val="Normal"/>
    <w:rsid w:val="005C1BCA"/>
    <w:pPr>
      <w:suppressAutoHyphens/>
      <w:spacing w:after="240" w:line="240" w:lineRule="auto"/>
      <w:ind w:left="567" w:right="788"/>
      <w:jc w:val="both"/>
    </w:pPr>
    <w:rPr>
      <w:rFonts w:ascii="Arial" w:eastAsia="Times New Roman" w:hAnsi="Arial" w:cs="Times New Roman"/>
      <w:spacing w:val="-3"/>
      <w:sz w:val="24"/>
      <w:szCs w:val="20"/>
      <w:lang w:val="es-ES_tradnl" w:eastAsia="es-ES"/>
    </w:rPr>
  </w:style>
  <w:style w:type="paragraph" w:styleId="Textoindependiente2">
    <w:name w:val="Body Text 2"/>
    <w:basedOn w:val="Normal"/>
    <w:link w:val="Textoindependiente2Car"/>
    <w:uiPriority w:val="99"/>
    <w:unhideWhenUsed/>
    <w:rsid w:val="005C1BCA"/>
    <w:pPr>
      <w:spacing w:after="120" w:line="480" w:lineRule="auto"/>
      <w:ind w:left="567"/>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5C1BCA"/>
    <w:rPr>
      <w:rFonts w:ascii="Times New Roman" w:eastAsia="Times New Roman" w:hAnsi="Times New Roman" w:cs="Times New Roman"/>
      <w:sz w:val="24"/>
      <w:szCs w:val="24"/>
      <w:lang w:val="es-ES" w:eastAsia="es-ES"/>
    </w:rPr>
  </w:style>
  <w:style w:type="paragraph" w:styleId="Descripcin">
    <w:name w:val="caption"/>
    <w:basedOn w:val="Normal"/>
    <w:next w:val="Normal"/>
    <w:uiPriority w:val="35"/>
    <w:qFormat/>
    <w:rsid w:val="005C1BCA"/>
    <w:pPr>
      <w:widowControl w:val="0"/>
      <w:adjustRightInd w:val="0"/>
      <w:spacing w:before="120" w:after="120" w:line="360" w:lineRule="atLeast"/>
      <w:jc w:val="center"/>
      <w:textAlignment w:val="baseline"/>
    </w:pPr>
    <w:rPr>
      <w:rFonts w:ascii="Arial" w:eastAsia="Times New Roman" w:hAnsi="Arial" w:cs="Times New Roman"/>
      <w:sz w:val="20"/>
      <w:szCs w:val="20"/>
      <w:lang w:val="es-ES" w:eastAsia="es-ES"/>
    </w:rPr>
  </w:style>
  <w:style w:type="paragraph" w:styleId="Sinespaciado">
    <w:name w:val="No Spacing"/>
    <w:uiPriority w:val="1"/>
    <w:qFormat/>
    <w:rsid w:val="005C1BCA"/>
    <w:pPr>
      <w:spacing w:after="0" w:line="240" w:lineRule="auto"/>
    </w:pPr>
    <w:rPr>
      <w:rFonts w:ascii="Calibri" w:eastAsia="Times New Roman" w:hAnsi="Calibri" w:cs="Calibri"/>
      <w:lang w:val="es-ES"/>
    </w:rPr>
  </w:style>
  <w:style w:type="character" w:customStyle="1" w:styleId="apple-style-span">
    <w:name w:val="apple-style-span"/>
    <w:rsid w:val="005C1BCA"/>
    <w:rPr>
      <w:rFonts w:ascii="Times New Roman" w:hAnsi="Times New Roman" w:cs="Times New Roman"/>
    </w:rPr>
  </w:style>
  <w:style w:type="paragraph" w:styleId="Subttulo">
    <w:name w:val="Subtitle"/>
    <w:basedOn w:val="Normal"/>
    <w:link w:val="SubttuloCar"/>
    <w:qFormat/>
    <w:rsid w:val="005C1BCA"/>
    <w:pPr>
      <w:spacing w:after="0" w:line="240" w:lineRule="auto"/>
    </w:pPr>
    <w:rPr>
      <w:rFonts w:ascii="Century Gothic" w:eastAsia="Times New Roman" w:hAnsi="Century Gothic" w:cs="Times New Roman"/>
      <w:b/>
      <w:bCs/>
      <w:sz w:val="24"/>
      <w:szCs w:val="24"/>
      <w:lang w:val="es-ES" w:eastAsia="es-ES"/>
    </w:rPr>
  </w:style>
  <w:style w:type="character" w:customStyle="1" w:styleId="SubttuloCar">
    <w:name w:val="Subtítulo Car"/>
    <w:basedOn w:val="Fuentedeprrafopredeter"/>
    <w:link w:val="Subttulo"/>
    <w:rsid w:val="005C1BCA"/>
    <w:rPr>
      <w:rFonts w:ascii="Century Gothic" w:eastAsia="Times New Roman" w:hAnsi="Century Gothic" w:cs="Times New Roman"/>
      <w:b/>
      <w:bCs/>
      <w:sz w:val="24"/>
      <w:szCs w:val="24"/>
      <w:lang w:val="es-ES" w:eastAsia="es-ES"/>
    </w:rPr>
  </w:style>
  <w:style w:type="character" w:customStyle="1" w:styleId="apple-converted-space">
    <w:name w:val="apple-converted-space"/>
    <w:basedOn w:val="Fuentedeprrafopredeter"/>
    <w:rsid w:val="005C1BCA"/>
  </w:style>
  <w:style w:type="paragraph" w:customStyle="1" w:styleId="BodyText21">
    <w:name w:val="Body Text 21"/>
    <w:basedOn w:val="Normal"/>
    <w:uiPriority w:val="99"/>
    <w:rsid w:val="005C1BC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jc w:val="both"/>
      <w:textAlignment w:val="baseline"/>
    </w:pPr>
    <w:rPr>
      <w:rFonts w:ascii="Arial" w:eastAsia="Times New Roman" w:hAnsi="Arial" w:cs="Times New Roman"/>
      <w:szCs w:val="20"/>
      <w:lang w:val="es-ES" w:eastAsia="es-ES"/>
    </w:rPr>
  </w:style>
  <w:style w:type="paragraph" w:styleId="Sangradetextonormal">
    <w:name w:val="Body Text Indent"/>
    <w:basedOn w:val="Normal"/>
    <w:link w:val="SangradetextonormalCar"/>
    <w:uiPriority w:val="99"/>
    <w:semiHidden/>
    <w:unhideWhenUsed/>
    <w:rsid w:val="005C1BCA"/>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semiHidden/>
    <w:rsid w:val="005C1BCA"/>
    <w:rPr>
      <w:rFonts w:ascii="Times New Roman" w:eastAsia="Times New Roman" w:hAnsi="Times New Roman" w:cs="Times New Roman"/>
      <w:sz w:val="24"/>
      <w:szCs w:val="24"/>
      <w:lang w:val="es-ES" w:eastAsia="es-ES"/>
    </w:rPr>
  </w:style>
  <w:style w:type="paragraph" w:customStyle="1" w:styleId="Vietaletra">
    <w:name w:val="Viñeta letra"/>
    <w:basedOn w:val="Normal"/>
    <w:next w:val="Normal"/>
    <w:rsid w:val="005C1BCA"/>
    <w:pPr>
      <w:numPr>
        <w:numId w:val="1"/>
      </w:numPr>
      <w:suppressAutoHyphens/>
      <w:overflowPunct w:val="0"/>
      <w:autoSpaceDE w:val="0"/>
      <w:spacing w:after="0" w:line="240" w:lineRule="auto"/>
      <w:jc w:val="both"/>
      <w:textAlignment w:val="baseline"/>
    </w:pPr>
    <w:rPr>
      <w:rFonts w:ascii="Arial" w:eastAsia="Times New Roman" w:hAnsi="Arial" w:cs="Times New Roman"/>
      <w:sz w:val="24"/>
      <w:szCs w:val="20"/>
      <w:lang w:val="es-ES_tradnl" w:eastAsia="ar-SA"/>
    </w:rPr>
  </w:style>
  <w:style w:type="paragraph" w:customStyle="1" w:styleId="TableHeading">
    <w:name w:val="Table Heading"/>
    <w:basedOn w:val="Normal"/>
    <w:rsid w:val="005C1BCA"/>
    <w:pPr>
      <w:suppressLineNumbers/>
      <w:suppressAutoHyphens/>
      <w:spacing w:after="0" w:line="240" w:lineRule="auto"/>
      <w:jc w:val="center"/>
    </w:pPr>
    <w:rPr>
      <w:rFonts w:ascii="Arial" w:eastAsia="Times New Roman" w:hAnsi="Arial" w:cs="Times New Roman"/>
      <w:b/>
      <w:bCs/>
      <w:szCs w:val="24"/>
      <w:lang w:val="es-ES" w:eastAsia="ar-SA"/>
    </w:rPr>
  </w:style>
  <w:style w:type="paragraph" w:styleId="Sangra2detindependiente">
    <w:name w:val="Body Text Indent 2"/>
    <w:basedOn w:val="Normal"/>
    <w:link w:val="Sangra2detindependienteCar"/>
    <w:uiPriority w:val="99"/>
    <w:semiHidden/>
    <w:unhideWhenUsed/>
    <w:rsid w:val="005C1BCA"/>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uiPriority w:val="99"/>
    <w:semiHidden/>
    <w:rsid w:val="005C1BCA"/>
    <w:rPr>
      <w:rFonts w:ascii="Times New Roman" w:eastAsia="Times New Roman" w:hAnsi="Times New Roman" w:cs="Times New Roman"/>
      <w:sz w:val="24"/>
      <w:szCs w:val="24"/>
      <w:lang w:val="es-ES" w:eastAsia="es-ES"/>
    </w:rPr>
  </w:style>
  <w:style w:type="paragraph" w:customStyle="1" w:styleId="ARTICULOS">
    <w:name w:val="ARTICULOS"/>
    <w:basedOn w:val="Normal"/>
    <w:link w:val="ARTICULOSCar"/>
    <w:qFormat/>
    <w:rsid w:val="005C1BCA"/>
    <w:pPr>
      <w:widowControl w:val="0"/>
      <w:numPr>
        <w:numId w:val="2"/>
      </w:numPr>
      <w:adjustRightInd w:val="0"/>
      <w:spacing w:after="0" w:line="240" w:lineRule="auto"/>
      <w:ind w:left="0" w:firstLine="1"/>
      <w:jc w:val="both"/>
      <w:textAlignment w:val="baseline"/>
    </w:pPr>
    <w:rPr>
      <w:rFonts w:ascii="Bookman Old Style" w:eastAsia="Times New Roman" w:hAnsi="Bookman Old Style" w:cs="Times New Roman"/>
      <w:bCs/>
      <w:sz w:val="24"/>
      <w:szCs w:val="24"/>
      <w:lang w:val="x-none" w:eastAsia="x-none"/>
    </w:rPr>
  </w:style>
  <w:style w:type="character" w:customStyle="1" w:styleId="ARTICULOSCar">
    <w:name w:val="ARTICULOS Car"/>
    <w:link w:val="ARTICULOS"/>
    <w:rsid w:val="005C1BCA"/>
    <w:rPr>
      <w:rFonts w:ascii="Bookman Old Style" w:eastAsia="Times New Roman" w:hAnsi="Bookman Old Style" w:cs="Times New Roman"/>
      <w:bCs/>
      <w:sz w:val="24"/>
      <w:szCs w:val="24"/>
      <w:lang w:val="x-none" w:eastAsia="x-none"/>
    </w:rPr>
  </w:style>
  <w:style w:type="character" w:styleId="Textodelmarcadordeposicin">
    <w:name w:val="Placeholder Text"/>
    <w:basedOn w:val="Fuentedeprrafopredeter"/>
    <w:uiPriority w:val="99"/>
    <w:semiHidden/>
    <w:rsid w:val="005C1BCA"/>
    <w:rPr>
      <w:color w:val="808080"/>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5C1BCA"/>
    <w:pPr>
      <w:spacing w:after="0" w:line="240" w:lineRule="auto"/>
      <w:ind w:left="567"/>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uiPriority w:val="99"/>
    <w:rsid w:val="005C1BCA"/>
    <w:rPr>
      <w:rFonts w:ascii="Times New Roman" w:eastAsia="Times New Roman" w:hAnsi="Times New Roman" w:cs="Times New Roman"/>
      <w:sz w:val="20"/>
      <w:szCs w:val="20"/>
      <w:lang w:val="es-ES"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5C1BCA"/>
    <w:rPr>
      <w:vertAlign w:val="superscript"/>
    </w:rPr>
  </w:style>
  <w:style w:type="character" w:styleId="Refdecomentario">
    <w:name w:val="annotation reference"/>
    <w:basedOn w:val="Fuentedeprrafopredeter"/>
    <w:semiHidden/>
    <w:unhideWhenUsed/>
    <w:rsid w:val="005C1BCA"/>
    <w:rPr>
      <w:sz w:val="16"/>
      <w:szCs w:val="16"/>
    </w:rPr>
  </w:style>
  <w:style w:type="paragraph" w:styleId="Textocomentario">
    <w:name w:val="annotation text"/>
    <w:basedOn w:val="Normal"/>
    <w:link w:val="TextocomentarioCar"/>
    <w:uiPriority w:val="99"/>
    <w:semiHidden/>
    <w:unhideWhenUsed/>
    <w:rsid w:val="005C1BCA"/>
    <w:pPr>
      <w:spacing w:after="0" w:line="240" w:lineRule="auto"/>
      <w:ind w:left="567"/>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semiHidden/>
    <w:rsid w:val="005C1BCA"/>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C1BCA"/>
    <w:rPr>
      <w:b/>
      <w:bCs/>
    </w:rPr>
  </w:style>
  <w:style w:type="character" w:customStyle="1" w:styleId="AsuntodelcomentarioCar">
    <w:name w:val="Asunto del comentario Car"/>
    <w:basedOn w:val="TextocomentarioCar"/>
    <w:link w:val="Asuntodelcomentario"/>
    <w:uiPriority w:val="99"/>
    <w:semiHidden/>
    <w:rsid w:val="005C1BCA"/>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5C1BCA"/>
    <w:pPr>
      <w:spacing w:after="0" w:line="240" w:lineRule="auto"/>
    </w:pPr>
    <w:rPr>
      <w:rFonts w:ascii="Times New Roman" w:eastAsia="Times New Roman" w:hAnsi="Times New Roman" w:cs="Times New Roman"/>
      <w:sz w:val="24"/>
      <w:szCs w:val="24"/>
      <w:lang w:val="es-ES" w:eastAsia="es-ES"/>
    </w:rPr>
  </w:style>
  <w:style w:type="table" w:customStyle="1" w:styleId="Tablaconcuadrcula1">
    <w:name w:val="Tabla con cuadrícula1"/>
    <w:basedOn w:val="Tablanormal"/>
    <w:next w:val="Tablaconcuadrcula"/>
    <w:uiPriority w:val="59"/>
    <w:rsid w:val="005C1BC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59"/>
    <w:rsid w:val="005C1BC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701265"/>
    <w:pPr>
      <w:spacing w:before="100" w:beforeAutospacing="1" w:after="100" w:afterAutospacing="1" w:line="240" w:lineRule="auto"/>
    </w:pPr>
    <w:rPr>
      <w:rFonts w:ascii="Times New Roman" w:eastAsiaTheme="minorEastAsia" w:hAnsi="Times New Roman" w:cs="Times New Roman"/>
      <w:sz w:val="24"/>
      <w:szCs w:val="24"/>
      <w:lang w:eastAsia="es-CO"/>
    </w:rPr>
  </w:style>
  <w:style w:type="table" w:customStyle="1" w:styleId="Tablaconcuadrcula11">
    <w:name w:val="Tabla con cuadrícula11"/>
    <w:basedOn w:val="Tablanormal"/>
    <w:next w:val="Tablaconcuadrcula"/>
    <w:uiPriority w:val="59"/>
    <w:rsid w:val="00FB2E5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
    <w:name w:val="Tabla con cuadrícula3"/>
    <w:basedOn w:val="Tablanormal"/>
    <w:next w:val="Tablaconcuadrcula"/>
    <w:uiPriority w:val="59"/>
    <w:rsid w:val="00FB2E5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2Car">
    <w:name w:val="Título 2 Car"/>
    <w:basedOn w:val="Fuentedeprrafopredeter"/>
    <w:link w:val="Ttulo2"/>
    <w:uiPriority w:val="9"/>
    <w:rsid w:val="007917F3"/>
    <w:rPr>
      <w:rFonts w:asciiTheme="majorHAnsi" w:eastAsiaTheme="majorEastAsia" w:hAnsiTheme="majorHAnsi" w:cstheme="majorBidi"/>
      <w:b/>
      <w:bCs/>
      <w:color w:val="4F81BD" w:themeColor="accent1"/>
      <w:sz w:val="26"/>
      <w:szCs w:val="26"/>
    </w:rPr>
  </w:style>
  <w:style w:type="paragraph" w:styleId="Sangra3detindependiente">
    <w:name w:val="Body Text Indent 3"/>
    <w:basedOn w:val="Normal"/>
    <w:link w:val="Sangra3detindependienteCar"/>
    <w:uiPriority w:val="99"/>
    <w:semiHidden/>
    <w:unhideWhenUsed/>
    <w:rsid w:val="007917F3"/>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7917F3"/>
    <w:rPr>
      <w:sz w:val="16"/>
      <w:szCs w:val="16"/>
    </w:rPr>
  </w:style>
  <w:style w:type="character" w:styleId="Hipervnculo">
    <w:name w:val="Hyperlink"/>
    <w:basedOn w:val="Fuentedeprrafopredeter"/>
    <w:uiPriority w:val="99"/>
    <w:unhideWhenUsed/>
    <w:rsid w:val="00FD7FC1"/>
    <w:rPr>
      <w:color w:val="0563C1"/>
      <w:u w:val="single"/>
    </w:rPr>
  </w:style>
  <w:style w:type="character" w:styleId="Hipervnculovisitado">
    <w:name w:val="FollowedHyperlink"/>
    <w:basedOn w:val="Fuentedeprrafopredeter"/>
    <w:uiPriority w:val="99"/>
    <w:semiHidden/>
    <w:unhideWhenUsed/>
    <w:rsid w:val="00FD7FC1"/>
    <w:rPr>
      <w:color w:val="954F72"/>
      <w:u w:val="single"/>
    </w:rPr>
  </w:style>
  <w:style w:type="paragraph" w:customStyle="1" w:styleId="xl67">
    <w:name w:val="xl67"/>
    <w:basedOn w:val="Normal"/>
    <w:rsid w:val="00FD7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sz w:val="20"/>
      <w:szCs w:val="20"/>
      <w:lang w:eastAsia="es-CO"/>
    </w:rPr>
  </w:style>
  <w:style w:type="paragraph" w:customStyle="1" w:styleId="xl68">
    <w:name w:val="xl68"/>
    <w:basedOn w:val="Normal"/>
    <w:rsid w:val="00FD7FC1"/>
    <w:pPr>
      <w:spacing w:before="100" w:beforeAutospacing="1" w:after="100" w:afterAutospacing="1" w:line="240" w:lineRule="auto"/>
    </w:pPr>
    <w:rPr>
      <w:rFonts w:ascii="Bookman Old Style" w:eastAsia="Times New Roman" w:hAnsi="Bookman Old Style" w:cs="Times New Roman"/>
      <w:sz w:val="24"/>
      <w:szCs w:val="24"/>
      <w:lang w:eastAsia="es-CO"/>
    </w:rPr>
  </w:style>
  <w:style w:type="paragraph" w:customStyle="1" w:styleId="xl69">
    <w:name w:val="xl69"/>
    <w:basedOn w:val="Normal"/>
    <w:rsid w:val="00FD7FC1"/>
    <w:pPr>
      <w:spacing w:before="100" w:beforeAutospacing="1" w:after="100" w:afterAutospacing="1" w:line="240" w:lineRule="auto"/>
    </w:pPr>
    <w:rPr>
      <w:rFonts w:ascii="Bookman Old Style" w:eastAsia="Times New Roman" w:hAnsi="Bookman Old Style" w:cs="Times New Roman"/>
      <w:sz w:val="20"/>
      <w:szCs w:val="20"/>
      <w:lang w:eastAsia="es-CO"/>
    </w:rPr>
  </w:style>
  <w:style w:type="paragraph" w:customStyle="1" w:styleId="xl70">
    <w:name w:val="xl70"/>
    <w:basedOn w:val="Normal"/>
    <w:rsid w:val="00FD7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Times New Roman" w:hAnsi="Bookman Old Style" w:cs="Times New Roman"/>
      <w:sz w:val="20"/>
      <w:szCs w:val="20"/>
      <w:lang w:eastAsia="es-CO"/>
    </w:rPr>
  </w:style>
  <w:style w:type="paragraph" w:customStyle="1" w:styleId="xl71">
    <w:name w:val="xl71"/>
    <w:basedOn w:val="Normal"/>
    <w:rsid w:val="005F1C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Times New Roman" w:hAnsi="Bookman Old Style" w:cs="Times New Roman"/>
      <w:sz w:val="20"/>
      <w:szCs w:val="20"/>
      <w:lang w:eastAsia="es-CO"/>
    </w:rPr>
  </w:style>
  <w:style w:type="character" w:customStyle="1" w:styleId="Caracteresdenotaalpie">
    <w:name w:val="Caracteres de nota al pie"/>
    <w:rsid w:val="00110447"/>
    <w:rPr>
      <w:vertAlign w:val="superscript"/>
    </w:rPr>
  </w:style>
  <w:style w:type="character" w:customStyle="1" w:styleId="Refdenotaalpie2">
    <w:name w:val="Ref. de nota al pie2"/>
    <w:rsid w:val="00110447"/>
    <w:rPr>
      <w:vertAlign w:val="superscript"/>
    </w:rPr>
  </w:style>
  <w:style w:type="paragraph" w:customStyle="1" w:styleId="Cuadrculamedia21">
    <w:name w:val="Cuadrícula media 21"/>
    <w:rsid w:val="00185CE7"/>
    <w:pPr>
      <w:suppressAutoHyphens/>
      <w:spacing w:after="0" w:line="240" w:lineRule="auto"/>
    </w:pPr>
    <w:rPr>
      <w:rFonts w:ascii="Times New Roman" w:eastAsia="Arial" w:hAnsi="Times New Roman" w:cs="Times New Roman"/>
      <w:sz w:val="24"/>
      <w:szCs w:val="24"/>
      <w:lang w:val="es-ES" w:eastAsia="ar-SA"/>
    </w:rPr>
  </w:style>
  <w:style w:type="character" w:customStyle="1" w:styleId="textodato">
    <w:name w:val="textodato"/>
    <w:rsid w:val="00185CE7"/>
  </w:style>
  <w:style w:type="paragraph" w:styleId="TtuloTDC">
    <w:name w:val="TOC Heading"/>
    <w:basedOn w:val="Ttulo1"/>
    <w:next w:val="Normal"/>
    <w:uiPriority w:val="39"/>
    <w:unhideWhenUsed/>
    <w:qFormat/>
    <w:rsid w:val="00EF5680"/>
    <w:pPr>
      <w:keepLines/>
      <w:spacing w:before="480" w:line="276" w:lineRule="auto"/>
      <w:ind w:left="0"/>
      <w:jc w:val="left"/>
      <w:outlineLvl w:val="9"/>
    </w:pPr>
    <w:rPr>
      <w:rFonts w:asciiTheme="majorHAnsi" w:eastAsiaTheme="majorEastAsia" w:hAnsiTheme="majorHAnsi" w:cstheme="majorBidi"/>
      <w:bCs/>
      <w:color w:val="365F91" w:themeColor="accent1" w:themeShade="BF"/>
      <w:sz w:val="28"/>
      <w:szCs w:val="28"/>
      <w:lang w:eastAsia="es-CO"/>
    </w:rPr>
  </w:style>
  <w:style w:type="paragraph" w:styleId="TDC2">
    <w:name w:val="toc 2"/>
    <w:basedOn w:val="Normal"/>
    <w:next w:val="Normal"/>
    <w:autoRedefine/>
    <w:uiPriority w:val="39"/>
    <w:unhideWhenUsed/>
    <w:rsid w:val="00EF5680"/>
    <w:pPr>
      <w:spacing w:after="100"/>
      <w:ind w:left="220"/>
    </w:pPr>
    <w:rPr>
      <w:lang w:val="es-MX"/>
    </w:rPr>
  </w:style>
  <w:style w:type="paragraph" w:styleId="TDC3">
    <w:name w:val="toc 3"/>
    <w:basedOn w:val="Normal"/>
    <w:next w:val="Normal"/>
    <w:autoRedefine/>
    <w:uiPriority w:val="39"/>
    <w:unhideWhenUsed/>
    <w:rsid w:val="00EF5680"/>
    <w:pPr>
      <w:spacing w:after="100"/>
      <w:ind w:left="440"/>
    </w:pPr>
    <w:rPr>
      <w:lang w:val="es-MX"/>
    </w:rPr>
  </w:style>
  <w:style w:type="table" w:styleId="Sombreadomedio1-nfasis1">
    <w:name w:val="Medium Shading 1 Accent 1"/>
    <w:basedOn w:val="Tablanormal"/>
    <w:uiPriority w:val="63"/>
    <w:rsid w:val="00EF568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claro-nfasis5">
    <w:name w:val="Light Shading Accent 5"/>
    <w:basedOn w:val="Tablanormal"/>
    <w:uiPriority w:val="60"/>
    <w:rsid w:val="00EF568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medio2-nfasis1">
    <w:name w:val="Medium Shading 2 Accent 1"/>
    <w:basedOn w:val="Tablanormal"/>
    <w:uiPriority w:val="64"/>
    <w:rsid w:val="00EF56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clara-nfasis1">
    <w:name w:val="Light List Accent 1"/>
    <w:basedOn w:val="Tablanormal"/>
    <w:uiPriority w:val="61"/>
    <w:rsid w:val="00EF568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HTMLconformatoprevio">
    <w:name w:val="HTML Preformatted"/>
    <w:basedOn w:val="Normal"/>
    <w:link w:val="HTMLconformatoprevioCar"/>
    <w:uiPriority w:val="99"/>
    <w:semiHidden/>
    <w:unhideWhenUsed/>
    <w:rsid w:val="00EF5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semiHidden/>
    <w:rsid w:val="00EF5680"/>
    <w:rPr>
      <w:rFonts w:ascii="Courier New" w:eastAsia="Times New Roman" w:hAnsi="Courier New" w:cs="Courier New"/>
      <w:sz w:val="20"/>
      <w:szCs w:val="20"/>
      <w:lang w:eastAsia="es-CO"/>
    </w:rPr>
  </w:style>
  <w:style w:type="paragraph" w:styleId="Textonotaalfinal">
    <w:name w:val="endnote text"/>
    <w:basedOn w:val="Normal"/>
    <w:link w:val="TextonotaalfinalCar"/>
    <w:uiPriority w:val="99"/>
    <w:semiHidden/>
    <w:unhideWhenUsed/>
    <w:rsid w:val="00EF5680"/>
    <w:pPr>
      <w:spacing w:after="0" w:line="240" w:lineRule="auto"/>
    </w:pPr>
    <w:rPr>
      <w:sz w:val="20"/>
      <w:szCs w:val="20"/>
      <w:lang w:val="es-MX"/>
    </w:rPr>
  </w:style>
  <w:style w:type="character" w:customStyle="1" w:styleId="TextonotaalfinalCar">
    <w:name w:val="Texto nota al final Car"/>
    <w:basedOn w:val="Fuentedeprrafopredeter"/>
    <w:link w:val="Textonotaalfinal"/>
    <w:uiPriority w:val="99"/>
    <w:semiHidden/>
    <w:rsid w:val="00EF5680"/>
    <w:rPr>
      <w:sz w:val="20"/>
      <w:szCs w:val="20"/>
      <w:lang w:val="es-MX"/>
    </w:rPr>
  </w:style>
  <w:style w:type="character" w:styleId="Refdenotaalfinal">
    <w:name w:val="endnote reference"/>
    <w:basedOn w:val="Fuentedeprrafopredeter"/>
    <w:uiPriority w:val="99"/>
    <w:semiHidden/>
    <w:unhideWhenUsed/>
    <w:rsid w:val="00EF5680"/>
    <w:rPr>
      <w:vertAlign w:val="superscript"/>
    </w:rPr>
  </w:style>
  <w:style w:type="character" w:customStyle="1" w:styleId="CharStyle11">
    <w:name w:val="Char Style 11"/>
    <w:basedOn w:val="Fuentedeprrafopredeter"/>
    <w:link w:val="Style10"/>
    <w:uiPriority w:val="99"/>
    <w:rsid w:val="00EF5680"/>
    <w:rPr>
      <w:rFonts w:ascii="Arial" w:hAnsi="Arial" w:cs="Arial"/>
      <w:sz w:val="23"/>
      <w:szCs w:val="23"/>
      <w:shd w:val="clear" w:color="auto" w:fill="FFFFFF"/>
    </w:rPr>
  </w:style>
  <w:style w:type="character" w:customStyle="1" w:styleId="CharStyle39">
    <w:name w:val="Char Style 39"/>
    <w:basedOn w:val="CharStyle11"/>
    <w:uiPriority w:val="99"/>
    <w:rsid w:val="00EF5680"/>
    <w:rPr>
      <w:rFonts w:ascii="Arial" w:hAnsi="Arial" w:cs="Arial"/>
      <w:b/>
      <w:bCs/>
      <w:sz w:val="23"/>
      <w:szCs w:val="23"/>
      <w:shd w:val="clear" w:color="auto" w:fill="FFFFFF"/>
    </w:rPr>
  </w:style>
  <w:style w:type="paragraph" w:customStyle="1" w:styleId="Style10">
    <w:name w:val="Style 10"/>
    <w:basedOn w:val="Normal"/>
    <w:link w:val="CharStyle11"/>
    <w:uiPriority w:val="99"/>
    <w:rsid w:val="00EF5680"/>
    <w:pPr>
      <w:widowControl w:val="0"/>
      <w:shd w:val="clear" w:color="auto" w:fill="FFFFFF"/>
      <w:spacing w:before="420" w:after="0" w:line="240" w:lineRule="atLeast"/>
      <w:jc w:val="right"/>
    </w:pPr>
    <w:rPr>
      <w:rFonts w:ascii="Arial" w:hAnsi="Arial" w:cs="Arial"/>
      <w:sz w:val="23"/>
      <w:szCs w:val="23"/>
    </w:rPr>
  </w:style>
  <w:style w:type="character" w:customStyle="1" w:styleId="CharStyle3">
    <w:name w:val="Char Style 3"/>
    <w:basedOn w:val="Fuentedeprrafopredeter"/>
    <w:link w:val="Style2"/>
    <w:uiPriority w:val="99"/>
    <w:rsid w:val="00EF5680"/>
    <w:rPr>
      <w:rFonts w:ascii="Arial" w:hAnsi="Arial" w:cs="Arial"/>
      <w:shd w:val="clear" w:color="auto" w:fill="FFFFFF"/>
    </w:rPr>
  </w:style>
  <w:style w:type="paragraph" w:customStyle="1" w:styleId="Style2">
    <w:name w:val="Style 2"/>
    <w:basedOn w:val="Normal"/>
    <w:link w:val="CharStyle3"/>
    <w:uiPriority w:val="99"/>
    <w:rsid w:val="00EF5680"/>
    <w:pPr>
      <w:widowControl w:val="0"/>
      <w:shd w:val="clear" w:color="auto" w:fill="FFFFFF"/>
      <w:spacing w:after="720" w:line="240" w:lineRule="atLeast"/>
      <w:ind w:hanging="720"/>
      <w:jc w:val="both"/>
    </w:pPr>
    <w:rPr>
      <w:rFonts w:ascii="Arial" w:hAnsi="Arial" w:cs="Arial"/>
    </w:rPr>
  </w:style>
  <w:style w:type="character" w:customStyle="1" w:styleId="CharStyle24">
    <w:name w:val="Char Style 24"/>
    <w:basedOn w:val="Fuentedeprrafopredeter"/>
    <w:link w:val="Style23"/>
    <w:uiPriority w:val="99"/>
    <w:rsid w:val="00EF5680"/>
    <w:rPr>
      <w:rFonts w:ascii="Arial" w:hAnsi="Arial" w:cs="Arial"/>
      <w:sz w:val="19"/>
      <w:szCs w:val="19"/>
      <w:shd w:val="clear" w:color="auto" w:fill="FFFFFF"/>
    </w:rPr>
  </w:style>
  <w:style w:type="paragraph" w:customStyle="1" w:styleId="Style23">
    <w:name w:val="Style 23"/>
    <w:basedOn w:val="Normal"/>
    <w:link w:val="CharStyle24"/>
    <w:uiPriority w:val="99"/>
    <w:rsid w:val="00EF5680"/>
    <w:pPr>
      <w:widowControl w:val="0"/>
      <w:shd w:val="clear" w:color="auto" w:fill="FFFFFF"/>
      <w:spacing w:after="0" w:line="238" w:lineRule="exact"/>
      <w:ind w:hanging="720"/>
      <w:jc w:val="both"/>
    </w:pPr>
    <w:rPr>
      <w:rFonts w:ascii="Arial" w:hAnsi="Arial" w:cs="Arial"/>
      <w:sz w:val="19"/>
      <w:szCs w:val="19"/>
    </w:rPr>
  </w:style>
  <w:style w:type="character" w:customStyle="1" w:styleId="CharStyle7">
    <w:name w:val="Char Style 7"/>
    <w:basedOn w:val="Fuentedeprrafopredeter"/>
    <w:link w:val="Style6"/>
    <w:uiPriority w:val="99"/>
    <w:rsid w:val="00EF5680"/>
    <w:rPr>
      <w:rFonts w:ascii="Arial" w:hAnsi="Arial" w:cs="Arial"/>
      <w:sz w:val="28"/>
      <w:szCs w:val="28"/>
      <w:shd w:val="clear" w:color="auto" w:fill="FFFFFF"/>
    </w:rPr>
  </w:style>
  <w:style w:type="character" w:customStyle="1" w:styleId="CharStyle14">
    <w:name w:val="Char Style 14"/>
    <w:basedOn w:val="Fuentedeprrafopredeter"/>
    <w:link w:val="Style13"/>
    <w:uiPriority w:val="99"/>
    <w:rsid w:val="00EF5680"/>
    <w:rPr>
      <w:rFonts w:ascii="Arial" w:hAnsi="Arial" w:cs="Arial"/>
      <w:i/>
      <w:iCs/>
      <w:sz w:val="26"/>
      <w:szCs w:val="26"/>
      <w:shd w:val="clear" w:color="auto" w:fill="FFFFFF"/>
    </w:rPr>
  </w:style>
  <w:style w:type="character" w:customStyle="1" w:styleId="CharStyle15">
    <w:name w:val="Char Style 15"/>
    <w:basedOn w:val="CharStyle14"/>
    <w:uiPriority w:val="99"/>
    <w:rsid w:val="00EF5680"/>
    <w:rPr>
      <w:rFonts w:ascii="Arial" w:hAnsi="Arial" w:cs="Arial"/>
      <w:i/>
      <w:iCs/>
      <w:spacing w:val="-50"/>
      <w:sz w:val="26"/>
      <w:szCs w:val="26"/>
      <w:shd w:val="clear" w:color="auto" w:fill="FFFFFF"/>
    </w:rPr>
  </w:style>
  <w:style w:type="paragraph" w:customStyle="1" w:styleId="Style6">
    <w:name w:val="Style 6"/>
    <w:basedOn w:val="Normal"/>
    <w:link w:val="CharStyle7"/>
    <w:uiPriority w:val="99"/>
    <w:rsid w:val="00EF5680"/>
    <w:pPr>
      <w:widowControl w:val="0"/>
      <w:shd w:val="clear" w:color="auto" w:fill="FFFFFF"/>
      <w:spacing w:before="180" w:after="420" w:line="240" w:lineRule="atLeast"/>
      <w:ind w:hanging="480"/>
      <w:jc w:val="both"/>
    </w:pPr>
    <w:rPr>
      <w:rFonts w:ascii="Arial" w:hAnsi="Arial" w:cs="Arial"/>
      <w:sz w:val="28"/>
      <w:szCs w:val="28"/>
    </w:rPr>
  </w:style>
  <w:style w:type="paragraph" w:customStyle="1" w:styleId="Style13">
    <w:name w:val="Style 13"/>
    <w:basedOn w:val="Normal"/>
    <w:link w:val="CharStyle14"/>
    <w:uiPriority w:val="99"/>
    <w:rsid w:val="00EF5680"/>
    <w:pPr>
      <w:widowControl w:val="0"/>
      <w:shd w:val="clear" w:color="auto" w:fill="FFFFFF"/>
      <w:spacing w:before="300" w:after="300" w:line="355" w:lineRule="exact"/>
      <w:jc w:val="both"/>
    </w:pPr>
    <w:rPr>
      <w:rFonts w:ascii="Arial" w:hAnsi="Arial" w:cs="Arial"/>
      <w:i/>
      <w:iCs/>
      <w:sz w:val="26"/>
      <w:szCs w:val="26"/>
    </w:rPr>
  </w:style>
  <w:style w:type="character" w:customStyle="1" w:styleId="TextonotapieCar1">
    <w:name w:val="Texto nota pie Car1"/>
    <w:aliases w:val="Footnote Text Char Char Char Char Char Car1,Footnote Text Char Char Char Char Car1,Footnote reference Car1,FA Fu Car1,Footnote Text Cha Car1,Footnote Text Char Char Char Car1,FA Fußnotentext Car1,FA Fuﬂnotentext Car1"/>
    <w:basedOn w:val="Fuentedeprrafopredeter"/>
    <w:uiPriority w:val="99"/>
    <w:semiHidden/>
    <w:rsid w:val="00EF5680"/>
    <w:rPr>
      <w:sz w:val="20"/>
      <w:szCs w:val="20"/>
    </w:rPr>
  </w:style>
  <w:style w:type="paragraph" w:customStyle="1" w:styleId="msonormal0">
    <w:name w:val="msonormal"/>
    <w:basedOn w:val="Normal"/>
    <w:rsid w:val="00EF568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5">
    <w:name w:val="xl65"/>
    <w:basedOn w:val="Normal"/>
    <w:rsid w:val="00EF5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b/>
      <w:bCs/>
      <w:sz w:val="20"/>
      <w:szCs w:val="20"/>
      <w:lang w:eastAsia="es-CO"/>
    </w:rPr>
  </w:style>
  <w:style w:type="paragraph" w:customStyle="1" w:styleId="xl66">
    <w:name w:val="xl66"/>
    <w:basedOn w:val="Normal"/>
    <w:rsid w:val="00EF5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sz w:val="20"/>
      <w:szCs w:val="20"/>
      <w:lang w:eastAsia="es-CO"/>
    </w:rPr>
  </w:style>
  <w:style w:type="paragraph" w:customStyle="1" w:styleId="xl72">
    <w:name w:val="xl72"/>
    <w:basedOn w:val="Normal"/>
    <w:rsid w:val="00EF5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sz w:val="20"/>
      <w:szCs w:val="20"/>
      <w:lang w:eastAsia="es-CO"/>
    </w:rPr>
  </w:style>
  <w:style w:type="paragraph" w:customStyle="1" w:styleId="xl73">
    <w:name w:val="xl73"/>
    <w:basedOn w:val="Normal"/>
    <w:rsid w:val="00EF5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sz w:val="20"/>
      <w:szCs w:val="20"/>
      <w:lang w:eastAsia="es-CO"/>
    </w:rPr>
  </w:style>
  <w:style w:type="character" w:customStyle="1" w:styleId="CharStyle23">
    <w:name w:val="Char Style 23"/>
    <w:basedOn w:val="Fuentedeprrafopredeter"/>
    <w:link w:val="Style22"/>
    <w:uiPriority w:val="99"/>
    <w:rsid w:val="00F313E0"/>
    <w:rPr>
      <w:rFonts w:ascii="Arial" w:hAnsi="Arial" w:cs="Arial"/>
      <w:sz w:val="19"/>
      <w:szCs w:val="19"/>
      <w:shd w:val="clear" w:color="auto" w:fill="FFFFFF"/>
    </w:rPr>
  </w:style>
  <w:style w:type="character" w:customStyle="1" w:styleId="CharStyle29">
    <w:name w:val="Char Style 29"/>
    <w:basedOn w:val="Fuentedeprrafopredeter"/>
    <w:link w:val="Style28"/>
    <w:uiPriority w:val="99"/>
    <w:rsid w:val="00F313E0"/>
    <w:rPr>
      <w:rFonts w:ascii="Arial" w:hAnsi="Arial" w:cs="Arial"/>
      <w:sz w:val="13"/>
      <w:szCs w:val="13"/>
      <w:shd w:val="clear" w:color="auto" w:fill="FFFFFF"/>
    </w:rPr>
  </w:style>
  <w:style w:type="character" w:customStyle="1" w:styleId="CharStyle30">
    <w:name w:val="Char Style 30"/>
    <w:basedOn w:val="CharStyle23"/>
    <w:uiPriority w:val="99"/>
    <w:rsid w:val="00F313E0"/>
    <w:rPr>
      <w:rFonts w:ascii="Arial" w:hAnsi="Arial" w:cs="Arial"/>
      <w:b/>
      <w:bCs/>
      <w:sz w:val="19"/>
      <w:szCs w:val="19"/>
      <w:shd w:val="clear" w:color="auto" w:fill="FFFFFF"/>
    </w:rPr>
  </w:style>
  <w:style w:type="character" w:customStyle="1" w:styleId="CharStyle31">
    <w:name w:val="Char Style 31"/>
    <w:basedOn w:val="CharStyle23"/>
    <w:link w:val="Style18"/>
    <w:uiPriority w:val="99"/>
    <w:rsid w:val="00F313E0"/>
    <w:rPr>
      <w:rFonts w:ascii="Arial" w:hAnsi="Arial" w:cs="Arial"/>
      <w:sz w:val="19"/>
      <w:szCs w:val="19"/>
      <w:shd w:val="clear" w:color="auto" w:fill="FFFFFF"/>
    </w:rPr>
  </w:style>
  <w:style w:type="paragraph" w:customStyle="1" w:styleId="Style22">
    <w:name w:val="Style 22"/>
    <w:basedOn w:val="Normal"/>
    <w:link w:val="CharStyle23"/>
    <w:uiPriority w:val="99"/>
    <w:rsid w:val="00F313E0"/>
    <w:pPr>
      <w:widowControl w:val="0"/>
      <w:shd w:val="clear" w:color="auto" w:fill="FFFFFF"/>
      <w:spacing w:before="300" w:after="540" w:line="240" w:lineRule="atLeast"/>
      <w:ind w:hanging="360"/>
      <w:jc w:val="both"/>
    </w:pPr>
    <w:rPr>
      <w:rFonts w:ascii="Arial" w:hAnsi="Arial" w:cs="Arial"/>
      <w:sz w:val="19"/>
      <w:szCs w:val="19"/>
    </w:rPr>
  </w:style>
  <w:style w:type="paragraph" w:customStyle="1" w:styleId="Style28">
    <w:name w:val="Style 28"/>
    <w:basedOn w:val="Normal"/>
    <w:link w:val="CharStyle29"/>
    <w:uiPriority w:val="99"/>
    <w:rsid w:val="00F313E0"/>
    <w:pPr>
      <w:widowControl w:val="0"/>
      <w:shd w:val="clear" w:color="auto" w:fill="FFFFFF"/>
      <w:spacing w:after="0" w:line="240" w:lineRule="atLeast"/>
    </w:pPr>
    <w:rPr>
      <w:rFonts w:ascii="Arial" w:hAnsi="Arial" w:cs="Arial"/>
      <w:sz w:val="13"/>
      <w:szCs w:val="13"/>
    </w:rPr>
  </w:style>
  <w:style w:type="character" w:customStyle="1" w:styleId="CharStyle22">
    <w:name w:val="Char Style 22"/>
    <w:basedOn w:val="Fuentedeprrafopredeter"/>
    <w:link w:val="Style21"/>
    <w:uiPriority w:val="99"/>
    <w:rsid w:val="00F90F7B"/>
    <w:rPr>
      <w:rFonts w:ascii="Arial" w:hAnsi="Arial" w:cs="Arial"/>
      <w:sz w:val="20"/>
      <w:szCs w:val="20"/>
      <w:shd w:val="clear" w:color="auto" w:fill="FFFFFF"/>
    </w:rPr>
  </w:style>
  <w:style w:type="character" w:customStyle="1" w:styleId="CharStyle40">
    <w:name w:val="Char Style 40"/>
    <w:basedOn w:val="CharStyle22"/>
    <w:uiPriority w:val="99"/>
    <w:rsid w:val="00F90F7B"/>
    <w:rPr>
      <w:rFonts w:ascii="Arial" w:hAnsi="Arial" w:cs="Arial"/>
      <w:sz w:val="18"/>
      <w:szCs w:val="18"/>
      <w:shd w:val="clear" w:color="auto" w:fill="FFFFFF"/>
    </w:rPr>
  </w:style>
  <w:style w:type="paragraph" w:customStyle="1" w:styleId="Style21">
    <w:name w:val="Style 21"/>
    <w:basedOn w:val="Normal"/>
    <w:link w:val="CharStyle22"/>
    <w:uiPriority w:val="99"/>
    <w:rsid w:val="00F90F7B"/>
    <w:pPr>
      <w:widowControl w:val="0"/>
      <w:shd w:val="clear" w:color="auto" w:fill="FFFFFF"/>
      <w:spacing w:after="120" w:line="230" w:lineRule="exact"/>
      <w:jc w:val="right"/>
    </w:pPr>
    <w:rPr>
      <w:rFonts w:ascii="Arial" w:hAnsi="Arial" w:cs="Arial"/>
      <w:sz w:val="20"/>
      <w:szCs w:val="20"/>
    </w:rPr>
  </w:style>
  <w:style w:type="character" w:customStyle="1" w:styleId="CharStyle43">
    <w:name w:val="Char Style 43"/>
    <w:basedOn w:val="CharStyle22"/>
    <w:uiPriority w:val="99"/>
    <w:rsid w:val="00F90F7B"/>
    <w:rPr>
      <w:rFonts w:ascii="Arial" w:hAnsi="Arial" w:cs="Arial"/>
      <w:b/>
      <w:bCs/>
      <w:sz w:val="18"/>
      <w:szCs w:val="18"/>
      <w:u w:val="none"/>
      <w:shd w:val="clear" w:color="auto" w:fill="FFFFFF"/>
    </w:rPr>
  </w:style>
  <w:style w:type="table" w:customStyle="1" w:styleId="TableGrid">
    <w:name w:val="TableGrid"/>
    <w:rsid w:val="00BE5DEF"/>
    <w:pPr>
      <w:spacing w:after="0" w:line="240" w:lineRule="auto"/>
    </w:pPr>
    <w:rPr>
      <w:rFonts w:eastAsiaTheme="minorEastAsia"/>
      <w:lang w:eastAsia="es-CO"/>
    </w:rPr>
    <w:tblPr>
      <w:tblCellMar>
        <w:top w:w="0" w:type="dxa"/>
        <w:left w:w="0" w:type="dxa"/>
        <w:bottom w:w="0" w:type="dxa"/>
        <w:right w:w="0" w:type="dxa"/>
      </w:tblCellMar>
    </w:tblPr>
  </w:style>
  <w:style w:type="paragraph" w:customStyle="1" w:styleId="font5">
    <w:name w:val="font5"/>
    <w:basedOn w:val="Normal"/>
    <w:rsid w:val="00B57AF6"/>
    <w:pPr>
      <w:spacing w:before="100" w:beforeAutospacing="1" w:after="100" w:afterAutospacing="1" w:line="240" w:lineRule="auto"/>
    </w:pPr>
    <w:rPr>
      <w:rFonts w:ascii="Tahoma" w:eastAsia="Times New Roman" w:hAnsi="Tahoma" w:cs="Tahoma"/>
      <w:color w:val="000000"/>
      <w:sz w:val="18"/>
      <w:szCs w:val="18"/>
      <w:lang w:eastAsia="es-CO"/>
    </w:rPr>
  </w:style>
  <w:style w:type="paragraph" w:customStyle="1" w:styleId="font6">
    <w:name w:val="font6"/>
    <w:basedOn w:val="Normal"/>
    <w:rsid w:val="00B57AF6"/>
    <w:pPr>
      <w:spacing w:before="100" w:beforeAutospacing="1" w:after="100" w:afterAutospacing="1" w:line="240" w:lineRule="auto"/>
    </w:pPr>
    <w:rPr>
      <w:rFonts w:ascii="Tahoma" w:eastAsia="Times New Roman" w:hAnsi="Tahoma" w:cs="Tahoma"/>
      <w:b/>
      <w:bCs/>
      <w:color w:val="000000"/>
      <w:sz w:val="18"/>
      <w:szCs w:val="18"/>
      <w:lang w:eastAsia="es-CO"/>
    </w:rPr>
  </w:style>
  <w:style w:type="paragraph" w:customStyle="1" w:styleId="xl74">
    <w:name w:val="xl74"/>
    <w:basedOn w:val="Normal"/>
    <w:rsid w:val="008F0823"/>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pPr>
    <w:rPr>
      <w:rFonts w:ascii="Bookman Old Style" w:eastAsia="Times New Roman" w:hAnsi="Bookman Old Style" w:cs="Times New Roman"/>
      <w:sz w:val="20"/>
      <w:szCs w:val="20"/>
      <w:lang w:eastAsia="es-CO"/>
    </w:rPr>
  </w:style>
  <w:style w:type="character" w:customStyle="1" w:styleId="CharStyle27">
    <w:name w:val="Char Style 27"/>
    <w:basedOn w:val="Fuentedeprrafopredeter"/>
    <w:link w:val="Style26"/>
    <w:uiPriority w:val="99"/>
    <w:rsid w:val="00346950"/>
    <w:rPr>
      <w:rFonts w:ascii="Arial" w:hAnsi="Arial" w:cs="Arial"/>
      <w:b/>
      <w:bCs/>
      <w:sz w:val="17"/>
      <w:szCs w:val="17"/>
      <w:shd w:val="clear" w:color="auto" w:fill="FFFFFF"/>
    </w:rPr>
  </w:style>
  <w:style w:type="character" w:customStyle="1" w:styleId="CharStyle42">
    <w:name w:val="Char Style 42"/>
    <w:basedOn w:val="CharStyle27"/>
    <w:uiPriority w:val="99"/>
    <w:rsid w:val="00346950"/>
    <w:rPr>
      <w:rFonts w:ascii="Arial" w:hAnsi="Arial" w:cs="Arial"/>
      <w:b w:val="0"/>
      <w:bCs w:val="0"/>
      <w:sz w:val="20"/>
      <w:szCs w:val="20"/>
      <w:shd w:val="clear" w:color="auto" w:fill="FFFFFF"/>
    </w:rPr>
  </w:style>
  <w:style w:type="paragraph" w:customStyle="1" w:styleId="Style26">
    <w:name w:val="Style 26"/>
    <w:basedOn w:val="Normal"/>
    <w:link w:val="CharStyle27"/>
    <w:uiPriority w:val="99"/>
    <w:rsid w:val="00346950"/>
    <w:pPr>
      <w:widowControl w:val="0"/>
      <w:shd w:val="clear" w:color="auto" w:fill="FFFFFF"/>
      <w:spacing w:after="120" w:line="240" w:lineRule="atLeast"/>
      <w:jc w:val="right"/>
    </w:pPr>
    <w:rPr>
      <w:rFonts w:ascii="Arial" w:hAnsi="Arial" w:cs="Arial"/>
      <w:b/>
      <w:bCs/>
      <w:sz w:val="17"/>
      <w:szCs w:val="17"/>
    </w:rPr>
  </w:style>
  <w:style w:type="character" w:customStyle="1" w:styleId="CharStyle14Exact">
    <w:name w:val="Char Style 14 Exact"/>
    <w:basedOn w:val="Fuentedeprrafopredeter"/>
    <w:uiPriority w:val="99"/>
    <w:rsid w:val="00346950"/>
    <w:rPr>
      <w:rFonts w:ascii="Arial" w:hAnsi="Arial" w:cs="Arial"/>
      <w:i/>
      <w:iCs/>
      <w:sz w:val="12"/>
      <w:szCs w:val="12"/>
      <w:u w:val="none"/>
    </w:rPr>
  </w:style>
  <w:style w:type="character" w:customStyle="1" w:styleId="CharStyle15Exact">
    <w:name w:val="Char Style 15 Exact"/>
    <w:basedOn w:val="CharStyle14Exact"/>
    <w:uiPriority w:val="99"/>
    <w:rsid w:val="00346950"/>
    <w:rPr>
      <w:rFonts w:ascii="Arial" w:hAnsi="Arial" w:cs="Arial"/>
      <w:i w:val="0"/>
      <w:iCs w:val="0"/>
      <w:sz w:val="12"/>
      <w:szCs w:val="12"/>
      <w:u w:val="none"/>
    </w:rPr>
  </w:style>
  <w:style w:type="character" w:customStyle="1" w:styleId="CharStyle17Exact">
    <w:name w:val="Char Style 17 Exact"/>
    <w:basedOn w:val="Fuentedeprrafopredeter"/>
    <w:uiPriority w:val="99"/>
    <w:rsid w:val="00346950"/>
    <w:rPr>
      <w:rFonts w:ascii="Arial" w:hAnsi="Arial" w:cs="Arial"/>
      <w:sz w:val="12"/>
      <w:szCs w:val="12"/>
      <w:u w:val="none"/>
    </w:rPr>
  </w:style>
  <w:style w:type="character" w:customStyle="1" w:styleId="CharStyle19Exact">
    <w:name w:val="Char Style 19 Exact"/>
    <w:basedOn w:val="Fuentedeprrafopredeter"/>
    <w:uiPriority w:val="99"/>
    <w:rsid w:val="00346950"/>
    <w:rPr>
      <w:rFonts w:ascii="Arial" w:hAnsi="Arial" w:cs="Arial"/>
      <w:sz w:val="15"/>
      <w:szCs w:val="15"/>
      <w:u w:val="none"/>
    </w:rPr>
  </w:style>
  <w:style w:type="character" w:customStyle="1" w:styleId="CharStyle45">
    <w:name w:val="Char Style 45"/>
    <w:basedOn w:val="Fuentedeprrafopredeter"/>
    <w:link w:val="Style44"/>
    <w:uiPriority w:val="99"/>
    <w:rsid w:val="00346950"/>
    <w:rPr>
      <w:rFonts w:ascii="Arial" w:hAnsi="Arial" w:cs="Arial"/>
      <w:sz w:val="13"/>
      <w:szCs w:val="13"/>
      <w:shd w:val="clear" w:color="auto" w:fill="FFFFFF"/>
    </w:rPr>
  </w:style>
  <w:style w:type="character" w:customStyle="1" w:styleId="CharStyle46">
    <w:name w:val="Char Style 46"/>
    <w:basedOn w:val="CharStyle45"/>
    <w:uiPriority w:val="99"/>
    <w:rsid w:val="00346950"/>
    <w:rPr>
      <w:rFonts w:ascii="Arial" w:hAnsi="Arial" w:cs="Arial"/>
      <w:sz w:val="13"/>
      <w:szCs w:val="13"/>
      <w:u w:val="single"/>
      <w:shd w:val="clear" w:color="auto" w:fill="FFFFFF"/>
    </w:rPr>
  </w:style>
  <w:style w:type="character" w:customStyle="1" w:styleId="CharStyle51">
    <w:name w:val="Char Style 51"/>
    <w:basedOn w:val="Fuentedeprrafopredeter"/>
    <w:link w:val="Style50"/>
    <w:uiPriority w:val="99"/>
    <w:rsid w:val="00346950"/>
    <w:rPr>
      <w:rFonts w:ascii="Arial" w:hAnsi="Arial" w:cs="Arial"/>
      <w:b/>
      <w:bCs/>
      <w:sz w:val="17"/>
      <w:szCs w:val="17"/>
      <w:shd w:val="clear" w:color="auto" w:fill="FFFFFF"/>
    </w:rPr>
  </w:style>
  <w:style w:type="paragraph" w:customStyle="1" w:styleId="Style16">
    <w:name w:val="Style 16"/>
    <w:basedOn w:val="Normal"/>
    <w:uiPriority w:val="99"/>
    <w:rsid w:val="00346950"/>
    <w:pPr>
      <w:widowControl w:val="0"/>
      <w:shd w:val="clear" w:color="auto" w:fill="FFFFFF"/>
      <w:spacing w:before="240" w:after="0" w:line="240" w:lineRule="atLeast"/>
      <w:jc w:val="both"/>
    </w:pPr>
    <w:rPr>
      <w:rFonts w:ascii="Arial" w:eastAsia="Times New Roman" w:hAnsi="Arial" w:cs="Arial"/>
      <w:sz w:val="13"/>
      <w:szCs w:val="13"/>
      <w:lang w:val="es-ES_tradnl" w:eastAsia="es-CO"/>
    </w:rPr>
  </w:style>
  <w:style w:type="paragraph" w:customStyle="1" w:styleId="Style18">
    <w:name w:val="Style 18"/>
    <w:basedOn w:val="Normal"/>
    <w:link w:val="CharStyle31"/>
    <w:uiPriority w:val="99"/>
    <w:rsid w:val="00346950"/>
    <w:pPr>
      <w:widowControl w:val="0"/>
      <w:shd w:val="clear" w:color="auto" w:fill="FFFFFF"/>
      <w:spacing w:before="120" w:after="0" w:line="240" w:lineRule="atLeast"/>
      <w:jc w:val="right"/>
    </w:pPr>
    <w:rPr>
      <w:rFonts w:ascii="Arial" w:hAnsi="Arial" w:cs="Arial"/>
      <w:sz w:val="19"/>
      <w:szCs w:val="19"/>
    </w:rPr>
  </w:style>
  <w:style w:type="paragraph" w:customStyle="1" w:styleId="Style44">
    <w:name w:val="Style 44"/>
    <w:basedOn w:val="Normal"/>
    <w:link w:val="CharStyle45"/>
    <w:uiPriority w:val="99"/>
    <w:rsid w:val="00346950"/>
    <w:pPr>
      <w:widowControl w:val="0"/>
      <w:shd w:val="clear" w:color="auto" w:fill="FFFFFF"/>
      <w:spacing w:after="0" w:line="202" w:lineRule="exact"/>
      <w:jc w:val="center"/>
    </w:pPr>
    <w:rPr>
      <w:rFonts w:ascii="Arial" w:hAnsi="Arial" w:cs="Arial"/>
      <w:sz w:val="13"/>
      <w:szCs w:val="13"/>
    </w:rPr>
  </w:style>
  <w:style w:type="paragraph" w:customStyle="1" w:styleId="Style50">
    <w:name w:val="Style 50"/>
    <w:basedOn w:val="Normal"/>
    <w:link w:val="CharStyle51"/>
    <w:uiPriority w:val="99"/>
    <w:rsid w:val="00346950"/>
    <w:pPr>
      <w:widowControl w:val="0"/>
      <w:shd w:val="clear" w:color="auto" w:fill="FFFFFF"/>
      <w:spacing w:after="0" w:line="240" w:lineRule="atLeast"/>
    </w:pPr>
    <w:rPr>
      <w:rFonts w:ascii="Arial" w:hAnsi="Arial" w:cs="Arial"/>
      <w:b/>
      <w:bCs/>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17449">
      <w:bodyDiv w:val="1"/>
      <w:marLeft w:val="0"/>
      <w:marRight w:val="0"/>
      <w:marTop w:val="0"/>
      <w:marBottom w:val="0"/>
      <w:divBdr>
        <w:top w:val="none" w:sz="0" w:space="0" w:color="auto"/>
        <w:left w:val="none" w:sz="0" w:space="0" w:color="auto"/>
        <w:bottom w:val="none" w:sz="0" w:space="0" w:color="auto"/>
        <w:right w:val="none" w:sz="0" w:space="0" w:color="auto"/>
      </w:divBdr>
    </w:div>
    <w:div w:id="103312606">
      <w:bodyDiv w:val="1"/>
      <w:marLeft w:val="0"/>
      <w:marRight w:val="0"/>
      <w:marTop w:val="0"/>
      <w:marBottom w:val="0"/>
      <w:divBdr>
        <w:top w:val="none" w:sz="0" w:space="0" w:color="auto"/>
        <w:left w:val="none" w:sz="0" w:space="0" w:color="auto"/>
        <w:bottom w:val="none" w:sz="0" w:space="0" w:color="auto"/>
        <w:right w:val="none" w:sz="0" w:space="0" w:color="auto"/>
      </w:divBdr>
    </w:div>
    <w:div w:id="106512877">
      <w:bodyDiv w:val="1"/>
      <w:marLeft w:val="0"/>
      <w:marRight w:val="0"/>
      <w:marTop w:val="0"/>
      <w:marBottom w:val="0"/>
      <w:divBdr>
        <w:top w:val="none" w:sz="0" w:space="0" w:color="auto"/>
        <w:left w:val="none" w:sz="0" w:space="0" w:color="auto"/>
        <w:bottom w:val="none" w:sz="0" w:space="0" w:color="auto"/>
        <w:right w:val="none" w:sz="0" w:space="0" w:color="auto"/>
      </w:divBdr>
    </w:div>
    <w:div w:id="108667032">
      <w:bodyDiv w:val="1"/>
      <w:marLeft w:val="0"/>
      <w:marRight w:val="0"/>
      <w:marTop w:val="0"/>
      <w:marBottom w:val="0"/>
      <w:divBdr>
        <w:top w:val="none" w:sz="0" w:space="0" w:color="auto"/>
        <w:left w:val="none" w:sz="0" w:space="0" w:color="auto"/>
        <w:bottom w:val="none" w:sz="0" w:space="0" w:color="auto"/>
        <w:right w:val="none" w:sz="0" w:space="0" w:color="auto"/>
      </w:divBdr>
    </w:div>
    <w:div w:id="151455879">
      <w:bodyDiv w:val="1"/>
      <w:marLeft w:val="0"/>
      <w:marRight w:val="0"/>
      <w:marTop w:val="0"/>
      <w:marBottom w:val="0"/>
      <w:divBdr>
        <w:top w:val="none" w:sz="0" w:space="0" w:color="auto"/>
        <w:left w:val="none" w:sz="0" w:space="0" w:color="auto"/>
        <w:bottom w:val="none" w:sz="0" w:space="0" w:color="auto"/>
        <w:right w:val="none" w:sz="0" w:space="0" w:color="auto"/>
      </w:divBdr>
    </w:div>
    <w:div w:id="152113082">
      <w:bodyDiv w:val="1"/>
      <w:marLeft w:val="0"/>
      <w:marRight w:val="0"/>
      <w:marTop w:val="0"/>
      <w:marBottom w:val="0"/>
      <w:divBdr>
        <w:top w:val="none" w:sz="0" w:space="0" w:color="auto"/>
        <w:left w:val="none" w:sz="0" w:space="0" w:color="auto"/>
        <w:bottom w:val="none" w:sz="0" w:space="0" w:color="auto"/>
        <w:right w:val="none" w:sz="0" w:space="0" w:color="auto"/>
      </w:divBdr>
    </w:div>
    <w:div w:id="169375863">
      <w:bodyDiv w:val="1"/>
      <w:marLeft w:val="0"/>
      <w:marRight w:val="0"/>
      <w:marTop w:val="0"/>
      <w:marBottom w:val="0"/>
      <w:divBdr>
        <w:top w:val="none" w:sz="0" w:space="0" w:color="auto"/>
        <w:left w:val="none" w:sz="0" w:space="0" w:color="auto"/>
        <w:bottom w:val="none" w:sz="0" w:space="0" w:color="auto"/>
        <w:right w:val="none" w:sz="0" w:space="0" w:color="auto"/>
      </w:divBdr>
    </w:div>
    <w:div w:id="171990352">
      <w:bodyDiv w:val="1"/>
      <w:marLeft w:val="0"/>
      <w:marRight w:val="0"/>
      <w:marTop w:val="0"/>
      <w:marBottom w:val="0"/>
      <w:divBdr>
        <w:top w:val="none" w:sz="0" w:space="0" w:color="auto"/>
        <w:left w:val="none" w:sz="0" w:space="0" w:color="auto"/>
        <w:bottom w:val="none" w:sz="0" w:space="0" w:color="auto"/>
        <w:right w:val="none" w:sz="0" w:space="0" w:color="auto"/>
      </w:divBdr>
    </w:div>
    <w:div w:id="193157903">
      <w:bodyDiv w:val="1"/>
      <w:marLeft w:val="0"/>
      <w:marRight w:val="0"/>
      <w:marTop w:val="0"/>
      <w:marBottom w:val="0"/>
      <w:divBdr>
        <w:top w:val="none" w:sz="0" w:space="0" w:color="auto"/>
        <w:left w:val="none" w:sz="0" w:space="0" w:color="auto"/>
        <w:bottom w:val="none" w:sz="0" w:space="0" w:color="auto"/>
        <w:right w:val="none" w:sz="0" w:space="0" w:color="auto"/>
      </w:divBdr>
    </w:div>
    <w:div w:id="258489558">
      <w:bodyDiv w:val="1"/>
      <w:marLeft w:val="0"/>
      <w:marRight w:val="0"/>
      <w:marTop w:val="0"/>
      <w:marBottom w:val="0"/>
      <w:divBdr>
        <w:top w:val="none" w:sz="0" w:space="0" w:color="auto"/>
        <w:left w:val="none" w:sz="0" w:space="0" w:color="auto"/>
        <w:bottom w:val="none" w:sz="0" w:space="0" w:color="auto"/>
        <w:right w:val="none" w:sz="0" w:space="0" w:color="auto"/>
      </w:divBdr>
    </w:div>
    <w:div w:id="286546125">
      <w:bodyDiv w:val="1"/>
      <w:marLeft w:val="0"/>
      <w:marRight w:val="0"/>
      <w:marTop w:val="0"/>
      <w:marBottom w:val="0"/>
      <w:divBdr>
        <w:top w:val="none" w:sz="0" w:space="0" w:color="auto"/>
        <w:left w:val="none" w:sz="0" w:space="0" w:color="auto"/>
        <w:bottom w:val="none" w:sz="0" w:space="0" w:color="auto"/>
        <w:right w:val="none" w:sz="0" w:space="0" w:color="auto"/>
      </w:divBdr>
    </w:div>
    <w:div w:id="315454905">
      <w:bodyDiv w:val="1"/>
      <w:marLeft w:val="0"/>
      <w:marRight w:val="0"/>
      <w:marTop w:val="0"/>
      <w:marBottom w:val="0"/>
      <w:divBdr>
        <w:top w:val="none" w:sz="0" w:space="0" w:color="auto"/>
        <w:left w:val="none" w:sz="0" w:space="0" w:color="auto"/>
        <w:bottom w:val="none" w:sz="0" w:space="0" w:color="auto"/>
        <w:right w:val="none" w:sz="0" w:space="0" w:color="auto"/>
      </w:divBdr>
    </w:div>
    <w:div w:id="332417518">
      <w:bodyDiv w:val="1"/>
      <w:marLeft w:val="0"/>
      <w:marRight w:val="0"/>
      <w:marTop w:val="0"/>
      <w:marBottom w:val="0"/>
      <w:divBdr>
        <w:top w:val="none" w:sz="0" w:space="0" w:color="auto"/>
        <w:left w:val="none" w:sz="0" w:space="0" w:color="auto"/>
        <w:bottom w:val="none" w:sz="0" w:space="0" w:color="auto"/>
        <w:right w:val="none" w:sz="0" w:space="0" w:color="auto"/>
      </w:divBdr>
    </w:div>
    <w:div w:id="388768480">
      <w:bodyDiv w:val="1"/>
      <w:marLeft w:val="0"/>
      <w:marRight w:val="0"/>
      <w:marTop w:val="0"/>
      <w:marBottom w:val="0"/>
      <w:divBdr>
        <w:top w:val="none" w:sz="0" w:space="0" w:color="auto"/>
        <w:left w:val="none" w:sz="0" w:space="0" w:color="auto"/>
        <w:bottom w:val="none" w:sz="0" w:space="0" w:color="auto"/>
        <w:right w:val="none" w:sz="0" w:space="0" w:color="auto"/>
      </w:divBdr>
    </w:div>
    <w:div w:id="406457382">
      <w:bodyDiv w:val="1"/>
      <w:marLeft w:val="0"/>
      <w:marRight w:val="0"/>
      <w:marTop w:val="0"/>
      <w:marBottom w:val="0"/>
      <w:divBdr>
        <w:top w:val="none" w:sz="0" w:space="0" w:color="auto"/>
        <w:left w:val="none" w:sz="0" w:space="0" w:color="auto"/>
        <w:bottom w:val="none" w:sz="0" w:space="0" w:color="auto"/>
        <w:right w:val="none" w:sz="0" w:space="0" w:color="auto"/>
      </w:divBdr>
    </w:div>
    <w:div w:id="428548580">
      <w:bodyDiv w:val="1"/>
      <w:marLeft w:val="0"/>
      <w:marRight w:val="0"/>
      <w:marTop w:val="0"/>
      <w:marBottom w:val="0"/>
      <w:divBdr>
        <w:top w:val="none" w:sz="0" w:space="0" w:color="auto"/>
        <w:left w:val="none" w:sz="0" w:space="0" w:color="auto"/>
        <w:bottom w:val="none" w:sz="0" w:space="0" w:color="auto"/>
        <w:right w:val="none" w:sz="0" w:space="0" w:color="auto"/>
      </w:divBdr>
    </w:div>
    <w:div w:id="447623819">
      <w:bodyDiv w:val="1"/>
      <w:marLeft w:val="0"/>
      <w:marRight w:val="0"/>
      <w:marTop w:val="0"/>
      <w:marBottom w:val="0"/>
      <w:divBdr>
        <w:top w:val="none" w:sz="0" w:space="0" w:color="auto"/>
        <w:left w:val="none" w:sz="0" w:space="0" w:color="auto"/>
        <w:bottom w:val="none" w:sz="0" w:space="0" w:color="auto"/>
        <w:right w:val="none" w:sz="0" w:space="0" w:color="auto"/>
      </w:divBdr>
    </w:div>
    <w:div w:id="484201968">
      <w:bodyDiv w:val="1"/>
      <w:marLeft w:val="0"/>
      <w:marRight w:val="0"/>
      <w:marTop w:val="0"/>
      <w:marBottom w:val="0"/>
      <w:divBdr>
        <w:top w:val="none" w:sz="0" w:space="0" w:color="auto"/>
        <w:left w:val="none" w:sz="0" w:space="0" w:color="auto"/>
        <w:bottom w:val="none" w:sz="0" w:space="0" w:color="auto"/>
        <w:right w:val="none" w:sz="0" w:space="0" w:color="auto"/>
      </w:divBdr>
    </w:div>
    <w:div w:id="502477425">
      <w:bodyDiv w:val="1"/>
      <w:marLeft w:val="0"/>
      <w:marRight w:val="0"/>
      <w:marTop w:val="0"/>
      <w:marBottom w:val="0"/>
      <w:divBdr>
        <w:top w:val="none" w:sz="0" w:space="0" w:color="auto"/>
        <w:left w:val="none" w:sz="0" w:space="0" w:color="auto"/>
        <w:bottom w:val="none" w:sz="0" w:space="0" w:color="auto"/>
        <w:right w:val="none" w:sz="0" w:space="0" w:color="auto"/>
      </w:divBdr>
    </w:div>
    <w:div w:id="503471579">
      <w:bodyDiv w:val="1"/>
      <w:marLeft w:val="0"/>
      <w:marRight w:val="0"/>
      <w:marTop w:val="0"/>
      <w:marBottom w:val="0"/>
      <w:divBdr>
        <w:top w:val="none" w:sz="0" w:space="0" w:color="auto"/>
        <w:left w:val="none" w:sz="0" w:space="0" w:color="auto"/>
        <w:bottom w:val="none" w:sz="0" w:space="0" w:color="auto"/>
        <w:right w:val="none" w:sz="0" w:space="0" w:color="auto"/>
      </w:divBdr>
    </w:div>
    <w:div w:id="514610400">
      <w:bodyDiv w:val="1"/>
      <w:marLeft w:val="0"/>
      <w:marRight w:val="0"/>
      <w:marTop w:val="0"/>
      <w:marBottom w:val="0"/>
      <w:divBdr>
        <w:top w:val="none" w:sz="0" w:space="0" w:color="auto"/>
        <w:left w:val="none" w:sz="0" w:space="0" w:color="auto"/>
        <w:bottom w:val="none" w:sz="0" w:space="0" w:color="auto"/>
        <w:right w:val="none" w:sz="0" w:space="0" w:color="auto"/>
      </w:divBdr>
    </w:div>
    <w:div w:id="530654703">
      <w:bodyDiv w:val="1"/>
      <w:marLeft w:val="0"/>
      <w:marRight w:val="0"/>
      <w:marTop w:val="0"/>
      <w:marBottom w:val="0"/>
      <w:divBdr>
        <w:top w:val="none" w:sz="0" w:space="0" w:color="auto"/>
        <w:left w:val="none" w:sz="0" w:space="0" w:color="auto"/>
        <w:bottom w:val="none" w:sz="0" w:space="0" w:color="auto"/>
        <w:right w:val="none" w:sz="0" w:space="0" w:color="auto"/>
      </w:divBdr>
    </w:div>
    <w:div w:id="538905877">
      <w:bodyDiv w:val="1"/>
      <w:marLeft w:val="0"/>
      <w:marRight w:val="0"/>
      <w:marTop w:val="0"/>
      <w:marBottom w:val="0"/>
      <w:divBdr>
        <w:top w:val="none" w:sz="0" w:space="0" w:color="auto"/>
        <w:left w:val="none" w:sz="0" w:space="0" w:color="auto"/>
        <w:bottom w:val="none" w:sz="0" w:space="0" w:color="auto"/>
        <w:right w:val="none" w:sz="0" w:space="0" w:color="auto"/>
      </w:divBdr>
    </w:div>
    <w:div w:id="597325862">
      <w:bodyDiv w:val="1"/>
      <w:marLeft w:val="0"/>
      <w:marRight w:val="0"/>
      <w:marTop w:val="0"/>
      <w:marBottom w:val="0"/>
      <w:divBdr>
        <w:top w:val="none" w:sz="0" w:space="0" w:color="auto"/>
        <w:left w:val="none" w:sz="0" w:space="0" w:color="auto"/>
        <w:bottom w:val="none" w:sz="0" w:space="0" w:color="auto"/>
        <w:right w:val="none" w:sz="0" w:space="0" w:color="auto"/>
      </w:divBdr>
    </w:div>
    <w:div w:id="611984634">
      <w:bodyDiv w:val="1"/>
      <w:marLeft w:val="0"/>
      <w:marRight w:val="0"/>
      <w:marTop w:val="0"/>
      <w:marBottom w:val="0"/>
      <w:divBdr>
        <w:top w:val="none" w:sz="0" w:space="0" w:color="auto"/>
        <w:left w:val="none" w:sz="0" w:space="0" w:color="auto"/>
        <w:bottom w:val="none" w:sz="0" w:space="0" w:color="auto"/>
        <w:right w:val="none" w:sz="0" w:space="0" w:color="auto"/>
      </w:divBdr>
    </w:div>
    <w:div w:id="622733404">
      <w:bodyDiv w:val="1"/>
      <w:marLeft w:val="0"/>
      <w:marRight w:val="0"/>
      <w:marTop w:val="0"/>
      <w:marBottom w:val="0"/>
      <w:divBdr>
        <w:top w:val="none" w:sz="0" w:space="0" w:color="auto"/>
        <w:left w:val="none" w:sz="0" w:space="0" w:color="auto"/>
        <w:bottom w:val="none" w:sz="0" w:space="0" w:color="auto"/>
        <w:right w:val="none" w:sz="0" w:space="0" w:color="auto"/>
      </w:divBdr>
    </w:div>
    <w:div w:id="641620702">
      <w:bodyDiv w:val="1"/>
      <w:marLeft w:val="0"/>
      <w:marRight w:val="0"/>
      <w:marTop w:val="0"/>
      <w:marBottom w:val="0"/>
      <w:divBdr>
        <w:top w:val="none" w:sz="0" w:space="0" w:color="auto"/>
        <w:left w:val="none" w:sz="0" w:space="0" w:color="auto"/>
        <w:bottom w:val="none" w:sz="0" w:space="0" w:color="auto"/>
        <w:right w:val="none" w:sz="0" w:space="0" w:color="auto"/>
      </w:divBdr>
    </w:div>
    <w:div w:id="643854832">
      <w:bodyDiv w:val="1"/>
      <w:marLeft w:val="0"/>
      <w:marRight w:val="0"/>
      <w:marTop w:val="0"/>
      <w:marBottom w:val="0"/>
      <w:divBdr>
        <w:top w:val="none" w:sz="0" w:space="0" w:color="auto"/>
        <w:left w:val="none" w:sz="0" w:space="0" w:color="auto"/>
        <w:bottom w:val="none" w:sz="0" w:space="0" w:color="auto"/>
        <w:right w:val="none" w:sz="0" w:space="0" w:color="auto"/>
      </w:divBdr>
    </w:div>
    <w:div w:id="715351796">
      <w:bodyDiv w:val="1"/>
      <w:marLeft w:val="0"/>
      <w:marRight w:val="0"/>
      <w:marTop w:val="0"/>
      <w:marBottom w:val="0"/>
      <w:divBdr>
        <w:top w:val="none" w:sz="0" w:space="0" w:color="auto"/>
        <w:left w:val="none" w:sz="0" w:space="0" w:color="auto"/>
        <w:bottom w:val="none" w:sz="0" w:space="0" w:color="auto"/>
        <w:right w:val="none" w:sz="0" w:space="0" w:color="auto"/>
      </w:divBdr>
    </w:div>
    <w:div w:id="731928250">
      <w:bodyDiv w:val="1"/>
      <w:marLeft w:val="0"/>
      <w:marRight w:val="0"/>
      <w:marTop w:val="0"/>
      <w:marBottom w:val="0"/>
      <w:divBdr>
        <w:top w:val="none" w:sz="0" w:space="0" w:color="auto"/>
        <w:left w:val="none" w:sz="0" w:space="0" w:color="auto"/>
        <w:bottom w:val="none" w:sz="0" w:space="0" w:color="auto"/>
        <w:right w:val="none" w:sz="0" w:space="0" w:color="auto"/>
      </w:divBdr>
    </w:div>
    <w:div w:id="741374628">
      <w:bodyDiv w:val="1"/>
      <w:marLeft w:val="0"/>
      <w:marRight w:val="0"/>
      <w:marTop w:val="0"/>
      <w:marBottom w:val="0"/>
      <w:divBdr>
        <w:top w:val="none" w:sz="0" w:space="0" w:color="auto"/>
        <w:left w:val="none" w:sz="0" w:space="0" w:color="auto"/>
        <w:bottom w:val="none" w:sz="0" w:space="0" w:color="auto"/>
        <w:right w:val="none" w:sz="0" w:space="0" w:color="auto"/>
      </w:divBdr>
    </w:div>
    <w:div w:id="867643855">
      <w:bodyDiv w:val="1"/>
      <w:marLeft w:val="0"/>
      <w:marRight w:val="0"/>
      <w:marTop w:val="0"/>
      <w:marBottom w:val="0"/>
      <w:divBdr>
        <w:top w:val="none" w:sz="0" w:space="0" w:color="auto"/>
        <w:left w:val="none" w:sz="0" w:space="0" w:color="auto"/>
        <w:bottom w:val="none" w:sz="0" w:space="0" w:color="auto"/>
        <w:right w:val="none" w:sz="0" w:space="0" w:color="auto"/>
      </w:divBdr>
    </w:div>
    <w:div w:id="873929273">
      <w:bodyDiv w:val="1"/>
      <w:marLeft w:val="0"/>
      <w:marRight w:val="0"/>
      <w:marTop w:val="0"/>
      <w:marBottom w:val="0"/>
      <w:divBdr>
        <w:top w:val="none" w:sz="0" w:space="0" w:color="auto"/>
        <w:left w:val="none" w:sz="0" w:space="0" w:color="auto"/>
        <w:bottom w:val="none" w:sz="0" w:space="0" w:color="auto"/>
        <w:right w:val="none" w:sz="0" w:space="0" w:color="auto"/>
      </w:divBdr>
    </w:div>
    <w:div w:id="875047431">
      <w:bodyDiv w:val="1"/>
      <w:marLeft w:val="0"/>
      <w:marRight w:val="0"/>
      <w:marTop w:val="0"/>
      <w:marBottom w:val="0"/>
      <w:divBdr>
        <w:top w:val="none" w:sz="0" w:space="0" w:color="auto"/>
        <w:left w:val="none" w:sz="0" w:space="0" w:color="auto"/>
        <w:bottom w:val="none" w:sz="0" w:space="0" w:color="auto"/>
        <w:right w:val="none" w:sz="0" w:space="0" w:color="auto"/>
      </w:divBdr>
    </w:div>
    <w:div w:id="943810008">
      <w:bodyDiv w:val="1"/>
      <w:marLeft w:val="0"/>
      <w:marRight w:val="0"/>
      <w:marTop w:val="0"/>
      <w:marBottom w:val="0"/>
      <w:divBdr>
        <w:top w:val="none" w:sz="0" w:space="0" w:color="auto"/>
        <w:left w:val="none" w:sz="0" w:space="0" w:color="auto"/>
        <w:bottom w:val="none" w:sz="0" w:space="0" w:color="auto"/>
        <w:right w:val="none" w:sz="0" w:space="0" w:color="auto"/>
      </w:divBdr>
    </w:div>
    <w:div w:id="1113136129">
      <w:bodyDiv w:val="1"/>
      <w:marLeft w:val="0"/>
      <w:marRight w:val="0"/>
      <w:marTop w:val="0"/>
      <w:marBottom w:val="0"/>
      <w:divBdr>
        <w:top w:val="none" w:sz="0" w:space="0" w:color="auto"/>
        <w:left w:val="none" w:sz="0" w:space="0" w:color="auto"/>
        <w:bottom w:val="none" w:sz="0" w:space="0" w:color="auto"/>
        <w:right w:val="none" w:sz="0" w:space="0" w:color="auto"/>
      </w:divBdr>
    </w:div>
    <w:div w:id="1121147826">
      <w:bodyDiv w:val="1"/>
      <w:marLeft w:val="0"/>
      <w:marRight w:val="0"/>
      <w:marTop w:val="0"/>
      <w:marBottom w:val="0"/>
      <w:divBdr>
        <w:top w:val="none" w:sz="0" w:space="0" w:color="auto"/>
        <w:left w:val="none" w:sz="0" w:space="0" w:color="auto"/>
        <w:bottom w:val="none" w:sz="0" w:space="0" w:color="auto"/>
        <w:right w:val="none" w:sz="0" w:space="0" w:color="auto"/>
      </w:divBdr>
    </w:div>
    <w:div w:id="1135877756">
      <w:bodyDiv w:val="1"/>
      <w:marLeft w:val="0"/>
      <w:marRight w:val="0"/>
      <w:marTop w:val="0"/>
      <w:marBottom w:val="0"/>
      <w:divBdr>
        <w:top w:val="none" w:sz="0" w:space="0" w:color="auto"/>
        <w:left w:val="none" w:sz="0" w:space="0" w:color="auto"/>
        <w:bottom w:val="none" w:sz="0" w:space="0" w:color="auto"/>
        <w:right w:val="none" w:sz="0" w:space="0" w:color="auto"/>
      </w:divBdr>
    </w:div>
    <w:div w:id="1226919216">
      <w:bodyDiv w:val="1"/>
      <w:marLeft w:val="0"/>
      <w:marRight w:val="0"/>
      <w:marTop w:val="0"/>
      <w:marBottom w:val="0"/>
      <w:divBdr>
        <w:top w:val="none" w:sz="0" w:space="0" w:color="auto"/>
        <w:left w:val="none" w:sz="0" w:space="0" w:color="auto"/>
        <w:bottom w:val="none" w:sz="0" w:space="0" w:color="auto"/>
        <w:right w:val="none" w:sz="0" w:space="0" w:color="auto"/>
      </w:divBdr>
    </w:div>
    <w:div w:id="1350596692">
      <w:bodyDiv w:val="1"/>
      <w:marLeft w:val="0"/>
      <w:marRight w:val="0"/>
      <w:marTop w:val="0"/>
      <w:marBottom w:val="0"/>
      <w:divBdr>
        <w:top w:val="none" w:sz="0" w:space="0" w:color="auto"/>
        <w:left w:val="none" w:sz="0" w:space="0" w:color="auto"/>
        <w:bottom w:val="none" w:sz="0" w:space="0" w:color="auto"/>
        <w:right w:val="none" w:sz="0" w:space="0" w:color="auto"/>
      </w:divBdr>
    </w:div>
    <w:div w:id="1377973063">
      <w:bodyDiv w:val="1"/>
      <w:marLeft w:val="0"/>
      <w:marRight w:val="0"/>
      <w:marTop w:val="0"/>
      <w:marBottom w:val="0"/>
      <w:divBdr>
        <w:top w:val="none" w:sz="0" w:space="0" w:color="auto"/>
        <w:left w:val="none" w:sz="0" w:space="0" w:color="auto"/>
        <w:bottom w:val="none" w:sz="0" w:space="0" w:color="auto"/>
        <w:right w:val="none" w:sz="0" w:space="0" w:color="auto"/>
      </w:divBdr>
    </w:div>
    <w:div w:id="1407413027">
      <w:bodyDiv w:val="1"/>
      <w:marLeft w:val="0"/>
      <w:marRight w:val="0"/>
      <w:marTop w:val="0"/>
      <w:marBottom w:val="0"/>
      <w:divBdr>
        <w:top w:val="none" w:sz="0" w:space="0" w:color="auto"/>
        <w:left w:val="none" w:sz="0" w:space="0" w:color="auto"/>
        <w:bottom w:val="none" w:sz="0" w:space="0" w:color="auto"/>
        <w:right w:val="none" w:sz="0" w:space="0" w:color="auto"/>
      </w:divBdr>
    </w:div>
    <w:div w:id="1423525766">
      <w:bodyDiv w:val="1"/>
      <w:marLeft w:val="0"/>
      <w:marRight w:val="0"/>
      <w:marTop w:val="0"/>
      <w:marBottom w:val="0"/>
      <w:divBdr>
        <w:top w:val="none" w:sz="0" w:space="0" w:color="auto"/>
        <w:left w:val="none" w:sz="0" w:space="0" w:color="auto"/>
        <w:bottom w:val="none" w:sz="0" w:space="0" w:color="auto"/>
        <w:right w:val="none" w:sz="0" w:space="0" w:color="auto"/>
      </w:divBdr>
    </w:div>
    <w:div w:id="1486777759">
      <w:bodyDiv w:val="1"/>
      <w:marLeft w:val="0"/>
      <w:marRight w:val="0"/>
      <w:marTop w:val="0"/>
      <w:marBottom w:val="0"/>
      <w:divBdr>
        <w:top w:val="none" w:sz="0" w:space="0" w:color="auto"/>
        <w:left w:val="none" w:sz="0" w:space="0" w:color="auto"/>
        <w:bottom w:val="none" w:sz="0" w:space="0" w:color="auto"/>
        <w:right w:val="none" w:sz="0" w:space="0" w:color="auto"/>
      </w:divBdr>
    </w:div>
    <w:div w:id="1541555519">
      <w:bodyDiv w:val="1"/>
      <w:marLeft w:val="0"/>
      <w:marRight w:val="0"/>
      <w:marTop w:val="0"/>
      <w:marBottom w:val="0"/>
      <w:divBdr>
        <w:top w:val="none" w:sz="0" w:space="0" w:color="auto"/>
        <w:left w:val="none" w:sz="0" w:space="0" w:color="auto"/>
        <w:bottom w:val="none" w:sz="0" w:space="0" w:color="auto"/>
        <w:right w:val="none" w:sz="0" w:space="0" w:color="auto"/>
      </w:divBdr>
    </w:div>
    <w:div w:id="1547254549">
      <w:bodyDiv w:val="1"/>
      <w:marLeft w:val="0"/>
      <w:marRight w:val="0"/>
      <w:marTop w:val="0"/>
      <w:marBottom w:val="0"/>
      <w:divBdr>
        <w:top w:val="none" w:sz="0" w:space="0" w:color="auto"/>
        <w:left w:val="none" w:sz="0" w:space="0" w:color="auto"/>
        <w:bottom w:val="none" w:sz="0" w:space="0" w:color="auto"/>
        <w:right w:val="none" w:sz="0" w:space="0" w:color="auto"/>
      </w:divBdr>
    </w:div>
    <w:div w:id="1590432217">
      <w:bodyDiv w:val="1"/>
      <w:marLeft w:val="0"/>
      <w:marRight w:val="0"/>
      <w:marTop w:val="0"/>
      <w:marBottom w:val="0"/>
      <w:divBdr>
        <w:top w:val="none" w:sz="0" w:space="0" w:color="auto"/>
        <w:left w:val="none" w:sz="0" w:space="0" w:color="auto"/>
        <w:bottom w:val="none" w:sz="0" w:space="0" w:color="auto"/>
        <w:right w:val="none" w:sz="0" w:space="0" w:color="auto"/>
      </w:divBdr>
    </w:div>
    <w:div w:id="1602372100">
      <w:bodyDiv w:val="1"/>
      <w:marLeft w:val="0"/>
      <w:marRight w:val="0"/>
      <w:marTop w:val="0"/>
      <w:marBottom w:val="0"/>
      <w:divBdr>
        <w:top w:val="none" w:sz="0" w:space="0" w:color="auto"/>
        <w:left w:val="none" w:sz="0" w:space="0" w:color="auto"/>
        <w:bottom w:val="none" w:sz="0" w:space="0" w:color="auto"/>
        <w:right w:val="none" w:sz="0" w:space="0" w:color="auto"/>
      </w:divBdr>
    </w:div>
    <w:div w:id="1612399553">
      <w:bodyDiv w:val="1"/>
      <w:marLeft w:val="0"/>
      <w:marRight w:val="0"/>
      <w:marTop w:val="0"/>
      <w:marBottom w:val="0"/>
      <w:divBdr>
        <w:top w:val="none" w:sz="0" w:space="0" w:color="auto"/>
        <w:left w:val="none" w:sz="0" w:space="0" w:color="auto"/>
        <w:bottom w:val="none" w:sz="0" w:space="0" w:color="auto"/>
        <w:right w:val="none" w:sz="0" w:space="0" w:color="auto"/>
      </w:divBdr>
    </w:div>
    <w:div w:id="1679847696">
      <w:bodyDiv w:val="1"/>
      <w:marLeft w:val="0"/>
      <w:marRight w:val="0"/>
      <w:marTop w:val="0"/>
      <w:marBottom w:val="0"/>
      <w:divBdr>
        <w:top w:val="none" w:sz="0" w:space="0" w:color="auto"/>
        <w:left w:val="none" w:sz="0" w:space="0" w:color="auto"/>
        <w:bottom w:val="none" w:sz="0" w:space="0" w:color="auto"/>
        <w:right w:val="none" w:sz="0" w:space="0" w:color="auto"/>
      </w:divBdr>
    </w:div>
    <w:div w:id="1743486611">
      <w:bodyDiv w:val="1"/>
      <w:marLeft w:val="0"/>
      <w:marRight w:val="0"/>
      <w:marTop w:val="0"/>
      <w:marBottom w:val="0"/>
      <w:divBdr>
        <w:top w:val="none" w:sz="0" w:space="0" w:color="auto"/>
        <w:left w:val="none" w:sz="0" w:space="0" w:color="auto"/>
        <w:bottom w:val="none" w:sz="0" w:space="0" w:color="auto"/>
        <w:right w:val="none" w:sz="0" w:space="0" w:color="auto"/>
      </w:divBdr>
    </w:div>
    <w:div w:id="1762213784">
      <w:bodyDiv w:val="1"/>
      <w:marLeft w:val="0"/>
      <w:marRight w:val="0"/>
      <w:marTop w:val="0"/>
      <w:marBottom w:val="0"/>
      <w:divBdr>
        <w:top w:val="none" w:sz="0" w:space="0" w:color="auto"/>
        <w:left w:val="none" w:sz="0" w:space="0" w:color="auto"/>
        <w:bottom w:val="none" w:sz="0" w:space="0" w:color="auto"/>
        <w:right w:val="none" w:sz="0" w:space="0" w:color="auto"/>
      </w:divBdr>
    </w:div>
    <w:div w:id="1763329960">
      <w:bodyDiv w:val="1"/>
      <w:marLeft w:val="0"/>
      <w:marRight w:val="0"/>
      <w:marTop w:val="0"/>
      <w:marBottom w:val="0"/>
      <w:divBdr>
        <w:top w:val="none" w:sz="0" w:space="0" w:color="auto"/>
        <w:left w:val="none" w:sz="0" w:space="0" w:color="auto"/>
        <w:bottom w:val="none" w:sz="0" w:space="0" w:color="auto"/>
        <w:right w:val="none" w:sz="0" w:space="0" w:color="auto"/>
      </w:divBdr>
    </w:div>
    <w:div w:id="1780484666">
      <w:bodyDiv w:val="1"/>
      <w:marLeft w:val="0"/>
      <w:marRight w:val="0"/>
      <w:marTop w:val="0"/>
      <w:marBottom w:val="0"/>
      <w:divBdr>
        <w:top w:val="none" w:sz="0" w:space="0" w:color="auto"/>
        <w:left w:val="none" w:sz="0" w:space="0" w:color="auto"/>
        <w:bottom w:val="none" w:sz="0" w:space="0" w:color="auto"/>
        <w:right w:val="none" w:sz="0" w:space="0" w:color="auto"/>
      </w:divBdr>
    </w:div>
    <w:div w:id="1781534506">
      <w:bodyDiv w:val="1"/>
      <w:marLeft w:val="0"/>
      <w:marRight w:val="0"/>
      <w:marTop w:val="0"/>
      <w:marBottom w:val="0"/>
      <w:divBdr>
        <w:top w:val="none" w:sz="0" w:space="0" w:color="auto"/>
        <w:left w:val="none" w:sz="0" w:space="0" w:color="auto"/>
        <w:bottom w:val="none" w:sz="0" w:space="0" w:color="auto"/>
        <w:right w:val="none" w:sz="0" w:space="0" w:color="auto"/>
      </w:divBdr>
    </w:div>
    <w:div w:id="1792240711">
      <w:bodyDiv w:val="1"/>
      <w:marLeft w:val="0"/>
      <w:marRight w:val="0"/>
      <w:marTop w:val="0"/>
      <w:marBottom w:val="0"/>
      <w:divBdr>
        <w:top w:val="none" w:sz="0" w:space="0" w:color="auto"/>
        <w:left w:val="none" w:sz="0" w:space="0" w:color="auto"/>
        <w:bottom w:val="none" w:sz="0" w:space="0" w:color="auto"/>
        <w:right w:val="none" w:sz="0" w:space="0" w:color="auto"/>
      </w:divBdr>
    </w:div>
    <w:div w:id="1806198104">
      <w:bodyDiv w:val="1"/>
      <w:marLeft w:val="0"/>
      <w:marRight w:val="0"/>
      <w:marTop w:val="0"/>
      <w:marBottom w:val="0"/>
      <w:divBdr>
        <w:top w:val="none" w:sz="0" w:space="0" w:color="auto"/>
        <w:left w:val="none" w:sz="0" w:space="0" w:color="auto"/>
        <w:bottom w:val="none" w:sz="0" w:space="0" w:color="auto"/>
        <w:right w:val="none" w:sz="0" w:space="0" w:color="auto"/>
      </w:divBdr>
    </w:div>
    <w:div w:id="1827043297">
      <w:bodyDiv w:val="1"/>
      <w:marLeft w:val="0"/>
      <w:marRight w:val="0"/>
      <w:marTop w:val="0"/>
      <w:marBottom w:val="0"/>
      <w:divBdr>
        <w:top w:val="none" w:sz="0" w:space="0" w:color="auto"/>
        <w:left w:val="none" w:sz="0" w:space="0" w:color="auto"/>
        <w:bottom w:val="none" w:sz="0" w:space="0" w:color="auto"/>
        <w:right w:val="none" w:sz="0" w:space="0" w:color="auto"/>
      </w:divBdr>
    </w:div>
    <w:div w:id="1845167479">
      <w:bodyDiv w:val="1"/>
      <w:marLeft w:val="0"/>
      <w:marRight w:val="0"/>
      <w:marTop w:val="0"/>
      <w:marBottom w:val="0"/>
      <w:divBdr>
        <w:top w:val="none" w:sz="0" w:space="0" w:color="auto"/>
        <w:left w:val="none" w:sz="0" w:space="0" w:color="auto"/>
        <w:bottom w:val="none" w:sz="0" w:space="0" w:color="auto"/>
        <w:right w:val="none" w:sz="0" w:space="0" w:color="auto"/>
      </w:divBdr>
    </w:div>
    <w:div w:id="1882400678">
      <w:bodyDiv w:val="1"/>
      <w:marLeft w:val="0"/>
      <w:marRight w:val="0"/>
      <w:marTop w:val="0"/>
      <w:marBottom w:val="0"/>
      <w:divBdr>
        <w:top w:val="none" w:sz="0" w:space="0" w:color="auto"/>
        <w:left w:val="none" w:sz="0" w:space="0" w:color="auto"/>
        <w:bottom w:val="none" w:sz="0" w:space="0" w:color="auto"/>
        <w:right w:val="none" w:sz="0" w:space="0" w:color="auto"/>
      </w:divBdr>
    </w:div>
    <w:div w:id="1882858373">
      <w:bodyDiv w:val="1"/>
      <w:marLeft w:val="0"/>
      <w:marRight w:val="0"/>
      <w:marTop w:val="0"/>
      <w:marBottom w:val="0"/>
      <w:divBdr>
        <w:top w:val="none" w:sz="0" w:space="0" w:color="auto"/>
        <w:left w:val="none" w:sz="0" w:space="0" w:color="auto"/>
        <w:bottom w:val="none" w:sz="0" w:space="0" w:color="auto"/>
        <w:right w:val="none" w:sz="0" w:space="0" w:color="auto"/>
      </w:divBdr>
    </w:div>
    <w:div w:id="1898204847">
      <w:bodyDiv w:val="1"/>
      <w:marLeft w:val="0"/>
      <w:marRight w:val="0"/>
      <w:marTop w:val="0"/>
      <w:marBottom w:val="0"/>
      <w:divBdr>
        <w:top w:val="none" w:sz="0" w:space="0" w:color="auto"/>
        <w:left w:val="none" w:sz="0" w:space="0" w:color="auto"/>
        <w:bottom w:val="none" w:sz="0" w:space="0" w:color="auto"/>
        <w:right w:val="none" w:sz="0" w:space="0" w:color="auto"/>
      </w:divBdr>
    </w:div>
    <w:div w:id="1918398735">
      <w:bodyDiv w:val="1"/>
      <w:marLeft w:val="0"/>
      <w:marRight w:val="0"/>
      <w:marTop w:val="0"/>
      <w:marBottom w:val="0"/>
      <w:divBdr>
        <w:top w:val="none" w:sz="0" w:space="0" w:color="auto"/>
        <w:left w:val="none" w:sz="0" w:space="0" w:color="auto"/>
        <w:bottom w:val="none" w:sz="0" w:space="0" w:color="auto"/>
        <w:right w:val="none" w:sz="0" w:space="0" w:color="auto"/>
      </w:divBdr>
    </w:div>
    <w:div w:id="1919099651">
      <w:bodyDiv w:val="1"/>
      <w:marLeft w:val="0"/>
      <w:marRight w:val="0"/>
      <w:marTop w:val="0"/>
      <w:marBottom w:val="0"/>
      <w:divBdr>
        <w:top w:val="none" w:sz="0" w:space="0" w:color="auto"/>
        <w:left w:val="none" w:sz="0" w:space="0" w:color="auto"/>
        <w:bottom w:val="none" w:sz="0" w:space="0" w:color="auto"/>
        <w:right w:val="none" w:sz="0" w:space="0" w:color="auto"/>
      </w:divBdr>
    </w:div>
    <w:div w:id="1924220524">
      <w:bodyDiv w:val="1"/>
      <w:marLeft w:val="0"/>
      <w:marRight w:val="0"/>
      <w:marTop w:val="0"/>
      <w:marBottom w:val="0"/>
      <w:divBdr>
        <w:top w:val="none" w:sz="0" w:space="0" w:color="auto"/>
        <w:left w:val="none" w:sz="0" w:space="0" w:color="auto"/>
        <w:bottom w:val="none" w:sz="0" w:space="0" w:color="auto"/>
        <w:right w:val="none" w:sz="0" w:space="0" w:color="auto"/>
      </w:divBdr>
    </w:div>
    <w:div w:id="1991056060">
      <w:bodyDiv w:val="1"/>
      <w:marLeft w:val="0"/>
      <w:marRight w:val="0"/>
      <w:marTop w:val="0"/>
      <w:marBottom w:val="0"/>
      <w:divBdr>
        <w:top w:val="none" w:sz="0" w:space="0" w:color="auto"/>
        <w:left w:val="none" w:sz="0" w:space="0" w:color="auto"/>
        <w:bottom w:val="none" w:sz="0" w:space="0" w:color="auto"/>
        <w:right w:val="none" w:sz="0" w:space="0" w:color="auto"/>
      </w:divBdr>
    </w:div>
    <w:div w:id="2014646365">
      <w:bodyDiv w:val="1"/>
      <w:marLeft w:val="0"/>
      <w:marRight w:val="0"/>
      <w:marTop w:val="0"/>
      <w:marBottom w:val="0"/>
      <w:divBdr>
        <w:top w:val="none" w:sz="0" w:space="0" w:color="auto"/>
        <w:left w:val="none" w:sz="0" w:space="0" w:color="auto"/>
        <w:bottom w:val="none" w:sz="0" w:space="0" w:color="auto"/>
        <w:right w:val="none" w:sz="0" w:space="0" w:color="auto"/>
      </w:divBdr>
    </w:div>
    <w:div w:id="2026397939">
      <w:bodyDiv w:val="1"/>
      <w:marLeft w:val="0"/>
      <w:marRight w:val="0"/>
      <w:marTop w:val="0"/>
      <w:marBottom w:val="0"/>
      <w:divBdr>
        <w:top w:val="none" w:sz="0" w:space="0" w:color="auto"/>
        <w:left w:val="none" w:sz="0" w:space="0" w:color="auto"/>
        <w:bottom w:val="none" w:sz="0" w:space="0" w:color="auto"/>
        <w:right w:val="none" w:sz="0" w:space="0" w:color="auto"/>
      </w:divBdr>
    </w:div>
    <w:div w:id="2029060847">
      <w:bodyDiv w:val="1"/>
      <w:marLeft w:val="0"/>
      <w:marRight w:val="0"/>
      <w:marTop w:val="0"/>
      <w:marBottom w:val="0"/>
      <w:divBdr>
        <w:top w:val="none" w:sz="0" w:space="0" w:color="auto"/>
        <w:left w:val="none" w:sz="0" w:space="0" w:color="auto"/>
        <w:bottom w:val="none" w:sz="0" w:space="0" w:color="auto"/>
        <w:right w:val="none" w:sz="0" w:space="0" w:color="auto"/>
      </w:divBdr>
    </w:div>
    <w:div w:id="2041971626">
      <w:bodyDiv w:val="1"/>
      <w:marLeft w:val="0"/>
      <w:marRight w:val="0"/>
      <w:marTop w:val="0"/>
      <w:marBottom w:val="0"/>
      <w:divBdr>
        <w:top w:val="none" w:sz="0" w:space="0" w:color="auto"/>
        <w:left w:val="none" w:sz="0" w:space="0" w:color="auto"/>
        <w:bottom w:val="none" w:sz="0" w:space="0" w:color="auto"/>
        <w:right w:val="none" w:sz="0" w:space="0" w:color="auto"/>
      </w:divBdr>
    </w:div>
    <w:div w:id="2081632972">
      <w:bodyDiv w:val="1"/>
      <w:marLeft w:val="0"/>
      <w:marRight w:val="0"/>
      <w:marTop w:val="0"/>
      <w:marBottom w:val="0"/>
      <w:divBdr>
        <w:top w:val="none" w:sz="0" w:space="0" w:color="auto"/>
        <w:left w:val="none" w:sz="0" w:space="0" w:color="auto"/>
        <w:bottom w:val="none" w:sz="0" w:space="0" w:color="auto"/>
        <w:right w:val="none" w:sz="0" w:space="0" w:color="auto"/>
      </w:divBdr>
    </w:div>
    <w:div w:id="2103642266">
      <w:bodyDiv w:val="1"/>
      <w:marLeft w:val="0"/>
      <w:marRight w:val="0"/>
      <w:marTop w:val="0"/>
      <w:marBottom w:val="0"/>
      <w:divBdr>
        <w:top w:val="none" w:sz="0" w:space="0" w:color="auto"/>
        <w:left w:val="none" w:sz="0" w:space="0" w:color="auto"/>
        <w:bottom w:val="none" w:sz="0" w:space="0" w:color="auto"/>
        <w:right w:val="none" w:sz="0" w:space="0" w:color="auto"/>
      </w:divBdr>
    </w:div>
    <w:div w:id="213381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E6425-E0E5-4B42-A437-AD13A2619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5191</Words>
  <Characters>28552</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Fernando León Granados</dc:creator>
  <cp:lastModifiedBy>Luz Stella Rojas Macias</cp:lastModifiedBy>
  <cp:revision>2</cp:revision>
  <cp:lastPrinted>2019-11-18T19:50:00Z</cp:lastPrinted>
  <dcterms:created xsi:type="dcterms:W3CDTF">2019-11-25T20:17:00Z</dcterms:created>
  <dcterms:modified xsi:type="dcterms:W3CDTF">2019-11-25T20:17:00Z</dcterms:modified>
</cp:coreProperties>
</file>